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0819ac" w14:textId="20819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и обеспечении проведения приписки к призывному участку в 2016 году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Шалкарского района Актюбинской области от 04 декабря 2015 года № 20. Зарегистрировано Департаментом юстиции Актюбинской области 11 января 2016 года № 4671. Срок действия постановления - до 1 января 2017 года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16 февраля 2012 года "О воинской службе и статусе военнослужащих",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июня 2012 года "Об утверждении правил ведения вонского учета военнообязанных и призывников", аким Шалкарского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Организовать и обеспечить в период с января по март 2016 года проведение приписки к призывному участку республиканского государственного учреждения "Отдел по делам обороны Шалкарского района Актюбинской области" граждан мужского пола 1999 года рождения, которым в год приписки исполняется семнадцать лет, а также граждан старших возрастов, не прошедших ранее приписку, проживающих постоянно или временно на территории Шалкарского района.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Начальнику республиканского государственного учреждения "Отдел по делам обороны Шалкарского района Актюбинской области" принять меры по обеспечению организованного проведения приписки граждан к призывному участку, о результатах приписки информировать акима района к 10 апреля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Контроль за выполнением настоящего решения возложить на заместителя акима района Д. Карашолакову.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Данагулов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