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419d" w14:textId="cbf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17 ноября 2015 года № 259. Зарегистрировано Департаментом юстиции Актюбинской области 14 декабря 2015 года № 4636.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Шалкарского района Актюбинской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Шалкарскому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Шалкарского района Актюбинской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Д. Карашолакову.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589"/>
        <w:gridCol w:w="1253"/>
        <w:gridCol w:w="2021"/>
        <w:gridCol w:w="2517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"Болашақ"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ТОО "Салтанат-Эль"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"Балабақша Нұр-Дана ДС+" в городе Шалкар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"Нұр-Бота"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Alihan Shalkar"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 ЗЕРЕ"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"Аппарат акима Жанаконысского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"Аппарат акима Кауылжырского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Есет Котибарулы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Шалкарского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государственного учреждения "Аппарат акима Актогайского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"Аппарат акима Тогызского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"Аппарат акима Шетиргизского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государственного учреждения "Аппарат акима Монкебийского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