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d8d6" w14:textId="2d2d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2014 года № 182 "О бюджете Шалкарского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29 октября 2015 года № 241. Зарегистрировано Департаментом юстиции Актюбинской области 20 ноября 2015 года № 4584. Утратило силу решением маслихата Шалкарского района Актюбинской области от 25 декабря 2015 года № 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Шалкарского района Актюбинской области от 25.12.2015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маслихат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2014 года № 182 "О бюджете Шалкарского района на 2015-2017 годы" (зарегистрированное в Реестре государственной регистрации нормативных правовых актов за №4158, опубликованное 22 января 2015 года в газете "Шалқар")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"1.Утвердить бюджет Шалкарского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доходы                                       5250029,8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налоговые поступления                         2042112,0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                        6758,8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      11132,0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                        3190027,0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                                    5314803,8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            3108,7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                        5946,0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                  2837,3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дефицит бюджета (профицит)                   -67882,7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финансирование дефицита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(использование профицита)                   67882,7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"69410,0" заменить цифрами "64910,0";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"33335,0" заменить цифрами "39277,0";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"875,0" заменить цифрами "1128,0";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"54271,0" заменить цифрами "57771,0";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четвертом: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"1295,0" заменить цифрами "1476,8";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"13-1. Утвердить объемы трансфертов из районного бюджета на реализацию функций местного самоуправления в разрезе города Шалкар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Сейтова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Абдигапарова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№241 от 29 октября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№ 182 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76"/>
        <w:gridCol w:w="1191"/>
        <w:gridCol w:w="1191"/>
        <w:gridCol w:w="5254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О Х О Д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5314803,8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имуществам,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4171314,6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3370272,5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3309834,5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3073549,1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 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-67882,7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№ 241 от 29 октября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районного маслихата № 182 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аппаратов акимов города Шалкар и сельских округов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(тыс.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"/>
        <w:gridCol w:w="2495"/>
        <w:gridCol w:w="1345"/>
        <w:gridCol w:w="2745"/>
        <w:gridCol w:w="2743"/>
        <w:gridCol w:w="2744"/>
      </w:tblGrid>
      <w:tr>
        <w:trPr/>
        <w:tc>
          <w:tcPr>
            <w:tcW w:w="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"/>
        <w:gridCol w:w="975"/>
        <w:gridCol w:w="975"/>
        <w:gridCol w:w="842"/>
        <w:gridCol w:w="1038"/>
        <w:gridCol w:w="1055"/>
        <w:gridCol w:w="119"/>
        <w:gridCol w:w="1435"/>
        <w:gridCol w:w="1435"/>
        <w:gridCol w:w="1435"/>
        <w:gridCol w:w="1436"/>
        <w:gridCol w:w="1436"/>
      </w:tblGrid>
      <w:tr>
        <w:trPr>
          <w:trHeight w:val="30" w:hRule="atLeast"/>
        </w:trPr>
        <w:tc>
          <w:tcPr>
            <w:tcW w:w="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районного маслихата № 241 от 29 октября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к решению районного маслихата № 182 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на исполнение функций местного самоуправления в разрезе города Шалкар и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7"/>
        <w:gridCol w:w="10953"/>
      </w:tblGrid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