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89a2" w14:textId="4dc8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Шалкарского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28 сентября 2015 года № 237. Зарегистрировано Департаментом юстиции Актюбинской области 21 октября 2015 года № 4546. Утратило силу решением маслихата Шалкарского района Актюбинской области от 14 января 2016 года №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Шалкарского района Актюбинской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государственного учреждения "Аппарат маслихата Шалкарского района"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Шалкарского районного маслихата от 28 сентября 2015 года № 237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маслихата Шалкарского района"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государственного учреждения "Аппарат маслихата Шалкарского района" (далее - настоящая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государственного учреждения "Аппарат маслихата Шалкарского района"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районного маслихата. Секретарем Комиссии является руководитель отдела аппарата районного маслихата, которому возложены функций управления персоналом (кадровой службы) государственного органа.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Руководитель отдела аппарата районного маслихата, которому возложены функций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отдела аппарата районного маслихата, которому возложены функций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руководителя отдела аппарата районного маслихата, которому возложены функций управления персоналом, ознакамливает служащего с заполненным оценочным листом и направляет заполненный оценочный лист руководителю отдела аппарата районного маслихата, которому возложены функций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руководителем отдела аппарата районного маслихата, которому возложены функций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руководителем отдела аппарата районного маслихата, которому возложены функций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руководителю отдела аппарата районного маслихата, которому возложены функций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Руководитель отдела аппарата районного маслихата, которому возложены функций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руководителем отдела аппарата районного маслихата, которому возложены функций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отдела аппарата районного маслихата, которому возложены функций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аппарата районного маслихата, которому возложены функций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руководителем отдела аппарата районного маслихата, которому возложены функций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отдела аппарата районного маслихата, которому возложены функций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руководителем отдела аппарата районного маслихата, которому возложены функций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 аппарата районного маслихата, которому возложены функций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государственного учреждения "Аппарата маслихата Шалкарского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       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 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             Дата___________________________________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             подпись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государственного учреждения "Аппарата маслихата Шалкарского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3525"/>
        <w:gridCol w:w="8"/>
        <w:gridCol w:w="4261"/>
        <w:gridCol w:w="243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государственного учреждения "Аппарата маслихата Шалкарского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3940"/>
        <w:gridCol w:w="2296"/>
        <w:gridCol w:w="1473"/>
        <w:gridCol w:w="1474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