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d3cb" w14:textId="736d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марта 2015 года № 97. Зарегистрировано Департаментом юстиции Актюбинской области 05 мая 2015 года № 4318. Утратило силу постановлением акимата Шалкарского района Актюбинской области от 05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Шалкарского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2015 года", постановлением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2015 года",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выслуживщих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коммунальному предприятию "Шалкарская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Шалкарского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республиканскому государственному учреждению "Отдел по делам обороны Шалкарского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акимата Шалкарского района Актюбинской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график проведения призыва граждан на срочную воинскую службу в апреле-июне и октябре-декабре 2015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района Д.Карашолакову и временно исполняющий обязанности начальника республиканское государственное учреждение "Отдел по делам обороны Шалкарского района Актюбинской области" министерства Обороны Республики Казахстан Е.Бисенгалиева.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постановления акимата Шалкарского района Актюбинской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30 марта 2015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апреле-июне 2015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6"/>
        <w:gridCol w:w="2921"/>
        <w:gridCol w:w="2921"/>
        <w:gridCol w:w="2152"/>
      </w:tblGrid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Актогайсикй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30 марта 2015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октября-декабре 2015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6"/>
        <w:gridCol w:w="2921"/>
        <w:gridCol w:w="2921"/>
        <w:gridCol w:w="2152"/>
      </w:tblGrid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