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0fd1" w14:textId="0f9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 марта 2015 года № 194. Зарегистрировано Департаментом юстиции Актюбинской области 17 марта 2015 года № 4237. Утратило силу решением маслихата Шалкарского района Актюбинской области от 10 июня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в целях дополнительного регламентирования порядка проведения мирных собраний, митингов, шествий, пикетов и демонстраций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для проведения мирных собраний, митингов, шествий, пикетов и демонстраций на территории Шалкарского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194 от 2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 митингов, шествий, пикетов и демонстраций на территории Шалкарского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2537"/>
        <w:gridCol w:w="6682"/>
      </w:tblGrid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"Факел"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Котыртас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сторона сельского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Бегимбет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Бегимбет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улицей Жетес би и Амангали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Биршогыр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 улице А.Тихонова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Аккайтым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Северо-восточная сторона улицы Интернационалисты дом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дома № 5 по улицы Казакай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Кауылжыр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улицей Желтоксан и Жагалау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улицей Сарыозек и Мендикол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Монке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Южно-восточная сторона улицы Тауелсиздик дом №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Тогуз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площадка по улицы Тауелсиздик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Жылтыр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площадка в селе Жылтыр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улицы М.Айтасова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