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591e" w14:textId="a745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видов, объемов и конкретных условий общественных работ по Шалкарскому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27 февраля 2015 года № 66. Зарегистрировано Департаментом юстиции Актюбинской области 17 марта 2015 года № 4236. Утратило силу постановлением акимата Шалкарского района Актюбинской области от 05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для организации временной занятости безработных,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"Шалкарский районный отдел занятости и социальных программ" обеспечить реализацию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бюджетного планирования" обеспечить осуществление финансирования общественны работ за счет средств местного бюджета по бюджетной программе 451-002-100 "Общественные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27 февраля 2015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будут проводиться общественные работы, виды, объемы и конкретные условии общественных работ, размеры оплаты труда участников и источники их финансирования по Шалкарскому району на 2015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004"/>
        <w:gridCol w:w="2177"/>
        <w:gridCol w:w="1948"/>
        <w:gridCol w:w="1352"/>
        <w:gridCol w:w="1352"/>
        <w:gridCol w:w="1555"/>
        <w:gridCol w:w="1356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 услуг в натуральных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Шалкар"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обрезка деревьев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"Инфраком -қызмет".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обрезка деревьев в городе 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"Шалкарский районный отдел по обороне".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обработке документов. Работа с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Финансируется за счет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Конкретные условия общественных работ: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рабочей недели составляет 5 дней с двумя выходными, восьмичасовой рабочий день, обеденный перерыв один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