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52d7" w14:textId="b465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 июня 2012 года № 9 "О наименовании улиц и составных частей Коктауского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Коктауского сельского округа Хромтауского района Актюбинской области от 28 июля 2015 года № 20. Зарегистрировано Департаментом юстиции Актюбинской области 19 августа 2015 года № 4473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Конституционным Законом Республики Казахстан № 121-V от 3 июля 2013 года "О внесении изменений и дополнений в Конституционный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Коктауского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Коктауского сельского округа от 1 июня 2012 года № 9 "О наименовании улиц и составных частей Коктауского сельского округа" (зарегистрированное в реестре государственной регистрации нормативных правовых актов за № 3-12-152, опубликованное 26 июля 2012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Коктауского сельского округа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Бердалин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