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f742" w14:textId="b4cf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11 декабря 2008 года № 05 "Тассай селолық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Тассайского сельского округа Хромтауского района Актюбинской области от 17 августа 2015 года № 3. Зарегистрировано Департаментом юстиции Актюбинской области 17 сентября 2015 года № 4517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Тассайского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акима Тассайского сельского округа на государственном языке от 11 декабря 2008 года № 05 "Тассай селолық округіне қарасты елді мекендерге көше атауын беру туралы" (зарегистрированное в реестре государственной регистрации нормативных правовых актов за № 3-12-72, опубликованное 18 декабря 2008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слова ", Қазақстан Республикасы Үкіметінің 2005 жылғы 21 қантардағы № 45 қаулысымен мақұлданған Қазақстан Республикасындағы мемлекеттік ономастикалық жұмыс тұжырымдамасының 3.2. бөлігіне және Ақтөбе облысы әкімінің 2007 жылғы 24 шілдедегі № 255 "Мекенжай Тіркеліміне тіркеу тәртібі және мекенжай құрлымы жөніндегі Ереже бекіту туралы" қаулысына"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Тассайского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