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0e62" w14:textId="61a0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ноября 2008 года № 1 "О присвоении названия улицам в населенных пунктах Табантальского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Табантальского сельского округа Хромтауского района Актюбинской области от 07 июля 2015 года № 5. Зарегистрировано Департаментом юстиции Актюбинской области 05 августа 2015 года № 4453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правонарушении", аким Кудуксайского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Табантальского сельского округа от 25 ноябряя 2008 года № 1 "О присвоении названия улицам в населенных пунктах Табантальского сельского округа" (зарегистрированное в Реестре государственной регистрации нормативных правовых актов за № 3-12-67, опубликованное 15 декабря 2008 года в районной газете "Хромтау")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 присвоении наименований улицам населенных пунктов Табантальского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 и по тексту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слово "селолық" заменить соответственно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</w:t>
      </w:r>
      <w:r>
        <w:rPr>
          <w:rFonts w:ascii="Times New Roman"/>
          <w:b w:val="false"/>
          <w:i w:val="false"/>
          <w:color w:val="000000"/>
          <w:sz w:val="28"/>
        </w:rPr>
        <w:t>пунктом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Концепции государственной ономастической работы в Республике Казахстан, утвержденной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Постановлением Правительства Республики Казахстан от 21 января 2005 года №45 и Постановлением Акима Актюбинской области от 24 июля 2007 года №255 "Об утверждении Положения о порядке регистрации и структуре адреса в Адресном реестре Актюбинской области","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Присвоить наименования улицам следующих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Табантальского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Табантал –улица Табантал, улице подлежат все дома данного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Бакай – улица Бакай, улице подлежат все дома данного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Жайлаусай – улица Жайлаусай, улице подлежат все дома данного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Коптогай – улица Коптогай, улице относятся все дома данного населенного пункта.".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Табантальского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