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769b" w14:textId="5b67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15 декабря 2008 года № 16 "О присвоении названия улиц населенным пунктам сельского округа "Дөң"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Дөң Хромтауского района Актюбинской области от 20 июля 2015 года № 28. Зарегистрировано Департаментом юстиции Актюбинской области 13 августа 2015 года № 4462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правонарушений, аким сельского округа "Дөң"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"Дөң" от 15 декабря 2008 года № 16 "О присвоении названия улиц населенным пунктам сельского округа "Дөң" (зарегистрированное в реестре государственной регистрации нормативных правовых актов за № 3-12-71, опубликованное 18 декабря 2008 года в районной газете "Хромтау")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 присвоении наименований улицам населенных пунктов сельского округа "Дөң";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реквизитах и тексте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слово "селолық" заменить соответственно словом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",частью 3.2 Концепции Государственной ономастической работы в Республике Казахстан,утвержденной Постановлением Правительства Республики Казахстан № 45 от 21 января 2005 года и Постановлением акимата Актюбинской области № 255 от 24 июля 2007 года "О утверждении Положения о порядке регистрации и структуре адреса в Адресном реестре Актюбинской области"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объединить и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Присвоить наименования улицам следующих населенных пунктов сельского округа "Дөң":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"Дөң" -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"Онгар"- улица "имени Б.Алдиярова";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улица "Ақжар";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улица "Адыр";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улица "Бұлақ.".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порядковый номер "4."заменить цифрой "2.".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опубликовагния.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 "Дөң"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