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c290" w14:textId="926c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06 ноября 2008 года № 5 "О присвоении названии улицам и населенным пунктам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Аккудукского сельского округа Хромтауского района Актюбинской области от 14 июля 2015 года № 2. Зарегистрировано Департаментом юстиции Актюбинской области 05 августа 2015 года № 4454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Аккудукского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Аккудукского сельского округа от 06 ноября 2008 года № 5 "О присвоении названии улицам и населенным пунктам сельского округа" (зарегистрированное в реестре государственной регистрации нормативных правовых актов за № 3-12-66, опубликованное 11 ноября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"части 3-2 Концепции Государственной ономастической работы в Республике Казахстан, утвержденный Постановлением Правительства Республики Казахстан 21 января 2005 года и № 45 Постановления акима Актюбинской области от 24 июля 2007 года, № 255 "Об утверждении Положения о порядке регистрации и структуре адреса в Адресном реестре Актюбинской области","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I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объединить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Присвоить следующие наименования улицам некоторых населенных пунктов Аккудукского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Аккудук–улица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–улица Оспанова Курмангалия. Зимовка Карагандысай относится к данной улице.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–улица Женис, к данной улице подлежат все дома вдоль железнодорожной станции Аккудук;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Катын-Адыр–улица Тауелсиздик, улице подлежат все дома в данном населенном пункте";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порядковый номер "III." заменить цифрой "2.".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