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245c6" w14:textId="c5245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27 марта 2013 года №98 "Об утверждении Правил оказания жилищной помощи малообеспеченным семьям (гражданам), проживающим в Хромтауском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31 марта 2015 года № 239. Зарегистрировано Департаментом юстиции Актюбинской области 16 апреля 2015 года № 4309. Утратило силу решением маслихата Хромтауского района Актюбинской области от 17 февраля 2017 года № 89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маслихата Хромтауского района Актюбинской области от 17.02.2017 </w:t>
      </w:r>
      <w:r>
        <w:rPr>
          <w:rFonts w:ascii="Times New Roman"/>
          <w:b w:val="false"/>
          <w:i w:val="false"/>
          <w:color w:val="ff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№ 94 "О жилищных отношениях"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декабря 2014 года № 270-V "О внесении изменений и дополнений в некоторые законодательные акты Республики Казахстан по вопросам жилищных отношений", Хромтауский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27 марта 2013 года № 98 "Об утверждении Правил оказания жилищной помощи малообеспеченным семьям (гражданам), проживающим в Хромтауском районе" (зарегистрированное в реестре государственной регистрации нормативных правовых актов за № 3566, опубликованное 30 апреля 2013 года в районной газете "Хромтау")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 малообеспеченным семьям (гражданам), проживающим в Хромтауском районе,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Жилищная помощь предоставляется лицам, постоянно проживающим на территории Хромтауского района и города Хромтау, в том случае, если расходы на содержание общего имущества объекта кондоминиума семьям (гражданам), проживающим в приватизированных жилищах или являющимся нанимателями (поднанимателями) жилых помещений (квартир) в государственном жилищном фонде в бюджете семьи превышают долю предельно допустимых расходов на эти цели.";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"Доля предельно допустимых расходов на содержание общего имущества объекта кондоминиума семьям (гражданам), проживающим в приватизированных жилищах или являющимся нанимателями (поднанимателями) жилых помещений (квартир) в государственном жилищном фонде, устанавливается к совокупному доходу семьи в размере 8 процентов.".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объязанности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Н.Арсений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Б.Ашабаев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