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a893" w14:textId="db4a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03 февраля 2015 года № 43. Зарегистрировано Департаментом юстиции Актюбинской области 26 февраля 2015 года № 4212. Утратил силу постановлением акимата Хромтауского района Актюбинской области от 13 июля 2015 года № 226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постановлением акимата Хромтауского района Актюбинской области от 13.07.2015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5-4)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№149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№836 "О мерах по реализации Закона Республики Казахстан от 23 января 2001 года "О занятости населения",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Организовать социальные рабочие места для граждан отнесенных к целевым группам населения, путем создания временных рабочих мест в Хромтауском районе.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работодателей независимо от форм собственности, где в соответствии с потребностью рынка труда Хромтауского района будут организованы социальные рабочие места,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"Хромтауский районной отдел занятости и социальных программ" направлять безработных граждан на социальные рабочие места для временного трудоустройства, согласно заявленной работодателями потребности в пределах выделенных средств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Аспенова Н.Д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от "03" февраля 2015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организующих социальные рабочие места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250"/>
        <w:gridCol w:w="1102"/>
        <w:gridCol w:w="1183"/>
        <w:gridCol w:w="1598"/>
        <w:gridCol w:w="854"/>
        <w:gridCol w:w="2668"/>
        <w:gridCol w:w="2924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Заявленная потребность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планируемых рабочих мест(человек)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Планируемая продолжительность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которая будет компенсирована из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"Алена"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"Аида"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"Тілашар"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