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8b42" w14:textId="ef58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20 сентября 2011 года № 9 "О присвоении наименовании улицам населенных пунктов сельского округа имени Шыганака Берсиева"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22 июля 2015 года № 8. Зарегистрировано Департаментом юстиции Актюбинской области 19 августа 2015 года № 4469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сельского округа имени Шыганака Берсиева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имени Шыганака Берсиева от 20 сентября 2011 года № 9 "О присвоении наименований улицам населенных пунктов сельского округа имени Ш. Берсиева" (зарегистрированное в государственном реестре нормативных правовых актов за № 3-11-97, опубликованное 17 ноября 2011 года в районной газете "Ойыл")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реквизитах, заголовке и по всему тексту указанного решения на государственном языке слово "селолық", заменить соответственно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