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de53" w14:textId="898d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2014 года № 202 "О бюджете Уилского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9 ноября 2015 года № 259. Зарегистрировано Департаментом юстиции Актюбинской области 26 ноября 2015 года № 4604. Срок действия решения - до 1 января 2016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 202 "О бюджете Уилского района на 2015-2017 годы" (зарегистрированное в реестре государственных регистрации нормативных правовых актов за № 4176, опубликованное 29 января, 5 и 12 февраля 2015 года в газете "Ойыл") следующие изменения: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"2 498 852,6" заменить цифрами "2 507 243,8";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"2 239 252,6" заменить цифрами "2 247 635,2";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"2 512 359,8" заменить цифрами "2 520 751";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дефицит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"-31 860,2" заменить цифрами "-32 612,8";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"31 860,2" заменить цифрами "32 612,8";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"29 730" заменить цифрами "26 386";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"11 680" заменить цифрами "19 362,8";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"700 тысячи тенге на строительство и реконструкцию обьектов образования";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9 ноября 2015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24 декабря 2014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1253"/>
        <w:gridCol w:w="808"/>
        <w:gridCol w:w="5448"/>
        <w:gridCol w:w="4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2507243,8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233556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13087,6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кредитам,выданным из государственного бюджета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12 965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2247635,2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2247635,2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2247635,2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317740,2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209"/>
        <w:gridCol w:w="5462"/>
        <w:gridCol w:w="2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120264,3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-32612,8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2 к решению районного маслихата от 9 ноября 2015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5 к решению районного маслихата от 24 декабря 2014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5637"/>
        <w:gridCol w:w="2803"/>
        <w:gridCol w:w="2803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92318,6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11817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553"/>
        <w:gridCol w:w="2401"/>
        <w:gridCol w:w="4109"/>
        <w:gridCol w:w="2389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 "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11641,5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53349,5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14472,5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9086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129500,1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