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18a2" w14:textId="6fc1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27 марта 2015 года № 79. Зарегистрировано Департаментом юстиции Актюбинской области 09 апреля 2015 года № 4293. Утратило силу постановлением акимата Уилского района Актюбинской области от 05 января 2016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Уилского района Актюбинской области от 05.01.2016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февраля 2015 года № 1011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2015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2015 года № 135 "О реализации Указа Президента Республики Казахстан от 20 февраля 2015 года № 1011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2015 года", акимат Уилского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призыва на срочную воинскую службу в апреле-июне и октябре-декабре 2015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Расходы в связи с выполнением мероприятий по проведению призыва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предприятие "Уилская центральная районная больница" на праве хозяйственного ведения государственного учреждения "Управление здравоохранения Актюбинской области"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Государственному учреждению "Отдел внутренних дел Уилского района Департамента внутренних дел Актюбинской области" (по согласованию)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Республиканское государственное учреждение "Отдел по делам обороны Уилского района Актюбинской области" Министерства обороны Республики Казахстан" (по согласованию) совместно с государственными учреждениями обеспечить организацию и проведение мероприятий связанных с призывом в рамках компетенции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постановлением акимата Уилского района Актюбинской области от 25.08.2015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выполнением настоящего постановления возложить на заместителя акима района А. Казыбаева и начальника Республиканское государственное учреждение "Отдел по делам обороны Уилского района Актюбинской области" Министерства обороны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постановлением акимата Уилского района Актюбинской области от 25.08.2015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1 апреля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