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07ba" w14:textId="22f0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Уилскому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21 января 2015 года № 20. Зарегистрировано Департаментом юстиции Актюбинской области 05 февраля 2015 года № 4195.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Уилскому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"Уилский районный отдел занятости и социальных программ" обеспечить направление безработных на оплачиваемые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А.Казыбаева.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правоотношения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21 января 2015 года № 20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Уилскому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729"/>
        <w:gridCol w:w="3722"/>
        <w:gridCol w:w="2036"/>
        <w:gridCol w:w="876"/>
        <w:gridCol w:w="1"/>
        <w:gridCol w:w="874"/>
        <w:gridCol w:w="1523"/>
        <w:gridCol w:w="922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натураль-ных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трудаучас-ников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финан-сирова-ния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Коптогайского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курьерская работа, перепись населения села Коптогай, населенных пунктов Амангелды, Карасу, Шубарши,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тонны 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Минималь-ная заработная плата, установлен-ная законода-тельством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Кайындинско-го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Кайынды, населенного пункта Косембай,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тонны 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Сарбиинского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Сарбие, населенного пункта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тонны 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Караойского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Караой, населенного пункта Кубасай,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Саралжинского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Саралжын, населенных пунктов Шикудук, Аккемер, Конырат,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Уилского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Уил, населенных пунктов Акшатау, Каракемер, Екпетал,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сельского округа имени Ш.Берсиева"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озеленение села Каратал. населенных пунктов Карасу, Кумжарган, курьерская работа,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работа: 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"Уилский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 Помощь в уборке территорий .Оказание помощи престарелым людям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"Отдел по делам обороны Уилского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 Помощь в уборке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"Уилский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"Управление юстиции Уилского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"Уилское районное централизо-ванное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пять дней с двумя выходными, восьмичасовой рабочий день, обеденный перерыв -один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