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3bb3" w14:textId="8e83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Темирского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23 декабря 2015 года № 291. Зарегистрировано Департаментом юстиции Актюбинской области 22 января 2016 года № 4691.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Темирского района на 2016–2018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                                    5 132 408,5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                        3 399 807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                  2 213,4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капитала                                    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                        1 725 388,1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                                    5 155 940,3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крдитование                  276 627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                              292 331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                  15 703,9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            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            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                               – 300 158,8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            300 158,8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Темирского района Актюбинской области от 03.03.2016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11.04.2016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11.07.2016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24.08.2016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04.11.2016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20.12.2016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Установить на 2016 год распределение общей суммы поступлений от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 с доходов, облагаемых у источника выплаты,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 социальному налогу –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источника, выплаты зачисляются полностью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в доход районного бюджета зачисляются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земельный налог;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 с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единый земельный налог;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 на бензин (за исключением авиационного бензина)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сбор за государственную регистрацию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юридических лиц и учетную регистрацию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сбор за государственную регистрацию транспортных средств, а также их перерегистрацию;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другие налоговые поступления в местный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основного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2016–2018 годы" отрицательное сальдо, образовавшееся по состоянию на 31 декабря 1998 года в результате превышения сумм, начисленных работодателями,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 в районном бюджете на 2016 год объем бюджетного изъятия в областной бюджет в сумме 932 704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2016–2018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1 января 2016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– 22 859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2 121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величина прожиточного минимума для исчисления размеров базовых социальных выплат – 22 859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2016–2018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января 2016 года оплата труда гражданским служащим по новой модели системы оплаты труда, а также выплата им ежемесячной надбавки за особые условия труда к должностным окладам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2016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государственного образовательного заказа в дошкольных организациях образования – 51 695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Плана мероприятий по обеспечению прав и улучшению качества жизни инвалидовв Республике Казахстан на 2012–2018 годы –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808 221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 – 71 832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– 3 381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 – 1 727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экономической стабильности – 90 691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 7 936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Темирского района Актюбинской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24.08.2016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04.11.2016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8-1. Учесть в районном бюджете на 2016 год поступление целевых трансфертов развития из Национального фонда Республики Казахстан на строительство инженерно-коммуникационной инфраструктуры в микрорайоне Кызылжар-3 в поселке Шубаркудук Темирского района - 70 000 тысяч тенге. Распределение указанной суммы целевых трансфертов развития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8-1 в соответствии с решением маслихата Темирского района Актюбинской области от 24.08.2016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Учесть в районном бюджете на 2016 год поступление из республиканского бюджета бюджетные кредиты для реализации мер социальной поддержки специалистов в сумме 48 471 тысяч тенге в соответствии с условиями, определяемыми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маслихата Темирского района Актюбинской области от 04.11.2016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Учесть в районном бюджете на 2016 год поступление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дополнительное образование для детей и юношества по спорту – 58 514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обследование психического здоровья детей и подростков и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психолого – медико – педагогической консультативной помощи населению –8 552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ребенка (детей), переданного патронатным воспитателям, – 3 952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владельцам стоимости изымаемых и уничтожаемых больных животных, продуктов и сырья животного происхождения – 12 157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ремонт объектов в рамках развития городов и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–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13 827,7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общеобразовательное обучение – 485 733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организаций отдела физической культуры и спорта 1 435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текущий и средний ремонт инфраструктуры (социально-культурные объекты, инженерно-транспортная инфраструктура), жилищно-коммунального хозяйства, благоустройство в селах, поселках, сельских округах, городах районного значения в рамках Программы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занятости 2020</w:t>
      </w:r>
      <w:r>
        <w:rPr>
          <w:rFonts w:ascii="Times New Roman"/>
          <w:b w:val="false"/>
          <w:i w:val="false"/>
          <w:color w:val="000000"/>
          <w:sz w:val="28"/>
        </w:rPr>
        <w:t>" - 7 417,4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организаций культуры 5 939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услуги по обеспечению деятельности государственных органов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социальную помощь и социальное обеспечение 4 500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решениями маслихата Темирского района Актюбинской области от 03.03.2016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11.04.2016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11.07.2016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24.08.2016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04.11.2016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20.12.2016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10-1. Учесть в районном бюджете на 2016 год поступление целевых трансфертов развития из областного бюджета на разработку проектно-сметной документации и государственной экспертизы на реконструкцию здания Кенкиякской средней школы Темирского района под детский сад на 300 мест в сумме 10 878 тысяч тенге. Распределение указанной суммы целевых трансфертов развития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10-1 в соответствии с решением маслихата Темирского района Актюбинской области от 11.07.2016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решением маслихата Темирского района Актюбинской области от 24.08.2016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04.11.2016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Утвердить резерв местного исполнительного органа района на 2016 год в сумме 10 000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перечень бюджетных программ аппаратов акима города и сельских округов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К.ЕСКАЛИЕВ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291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Темирского района Актюбинской области от 20.12.2016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5 132 408,5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5 155 940,3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проживающим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Программы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"Программы Развития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2538"/>
        <w:gridCol w:w="5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576"/>
        <w:gridCol w:w="3860"/>
        <w:gridCol w:w="61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- 300 158,8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300 158,8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232"/>
        <w:gridCol w:w="1749"/>
        <w:gridCol w:w="1749"/>
        <w:gridCol w:w="2269"/>
        <w:gridCol w:w="4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2017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136"/>
        <w:gridCol w:w="1137"/>
        <w:gridCol w:w="5612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2017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"Программы развития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выдаваемые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704"/>
        <w:gridCol w:w="704"/>
        <w:gridCol w:w="4721"/>
        <w:gridCol w:w="4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- 7 202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457"/>
        <w:gridCol w:w="2067"/>
        <w:gridCol w:w="2067"/>
        <w:gridCol w:w="2578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2018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3 133 789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136"/>
        <w:gridCol w:w="1137"/>
        <w:gridCol w:w="5612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2018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3 133 789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"Программы развития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выдаваемые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704"/>
        <w:gridCol w:w="704"/>
        <w:gridCol w:w="4721"/>
        <w:gridCol w:w="4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- 7 202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457"/>
        <w:gridCol w:w="2067"/>
        <w:gridCol w:w="2067"/>
        <w:gridCol w:w="2578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     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городских, сельских округов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2689"/>
        <w:gridCol w:w="1492"/>
        <w:gridCol w:w="4432"/>
        <w:gridCol w:w="2172"/>
      </w:tblGrid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"Программы развития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город Темир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Шубаркудукский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Шубаршийский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Аксайский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Алтыкарасуский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Каиндинский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Кенестуский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Кенкиякский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Саркульский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Таскопинский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Шыгырлинский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