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f2b9" w14:textId="deb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Темирского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июля 2015 года № 274. Зарегистрировано Департаментом юстиции Актюбинской области 26 августа 2015 года № 4497. Утратил силу решением Темирского районного маслихата Актюбинской области от 14 января 2016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решением Темирского районного маслихата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продиводействию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Темирского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 от 24 июля 2015 года № 274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Темирского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Темирского районного маслихата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Темирского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секретарем Темирского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Темирского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аппарата Темирского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a = b +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Темирского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аппарата Темирского районного маслихата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5"/>
        <w:gridCol w:w="266"/>
        <w:gridCol w:w="90"/>
        <w:gridCol w:w="3149"/>
        <w:gridCol w:w="1800"/>
      </w:tblGrid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___________________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 корпуса "Б" аппарата Темирского районного маслихата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 корпуса "Б" аппарата Темирского районного маслихата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