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518e8" w14:textId="e3518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Темирского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10 июня 2015 года № 252. Зарегистрировано Департаментом юстиции Актюбинской области 25 июня 2015 года № 4387. Утратило силу решением Темирского районного маслихата Актюбинской области от 18 марта 2022 года № 169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Темирского районного маслихата Актюбинской области от 18.03.2022 </w:t>
      </w:r>
      <w:r>
        <w:rPr>
          <w:rFonts w:ascii="Times New Roman"/>
          <w:b w:val="false"/>
          <w:i w:val="false"/>
          <w:color w:val="ff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- в редакции решения маслихата Темирского района Актюбинской области от 20.08.2020 </w:t>
      </w:r>
      <w:r>
        <w:rPr>
          <w:rFonts w:ascii="Times New Roman"/>
          <w:b w:val="false"/>
          <w:i w:val="false"/>
          <w:color w:val="000000"/>
          <w:sz w:val="28"/>
        </w:rPr>
        <w:t>№ 509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(зарегистрированный в Реестре государственной регистрации нормативных правовых актов № 9946) Темирский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маслихата Темирского района Актюбинской области от 30.10.2020 </w:t>
      </w:r>
      <w:r>
        <w:rPr>
          <w:rFonts w:ascii="Times New Roman"/>
          <w:b w:val="false"/>
          <w:i w:val="false"/>
          <w:color w:val="000000"/>
          <w:sz w:val="28"/>
        </w:rPr>
        <w:t>№ 528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преамбула на русском языке с изменениями, текст на казахском языке не меняется решением Темирского районного маслихата Актюбинской области от 30.03.2021 </w:t>
      </w:r>
      <w:r>
        <w:rPr>
          <w:rFonts w:ascii="Times New Roman"/>
          <w:b w:val="false"/>
          <w:i w:val="false"/>
          <w:color w:val="00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Темирского района следующие виды социальной поддержки: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- бюджетный кредит в сумме, не превышающей одну тысячу пятисоткратного размера месячного расчетного показателя.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Темирского района Актюбинской области от 17.02.2017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 внесенными решениями маслихата Темирского района Актюбинской области от 20.08.2019 </w:t>
      </w:r>
      <w:r>
        <w:rPr>
          <w:rFonts w:ascii="Times New Roman"/>
          <w:b w:val="false"/>
          <w:i w:val="false"/>
          <w:color w:val="000000"/>
          <w:sz w:val="28"/>
        </w:rPr>
        <w:t>№ 379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20.08.2020 </w:t>
      </w:r>
      <w:r>
        <w:rPr>
          <w:rFonts w:ascii="Times New Roman"/>
          <w:b w:val="false"/>
          <w:i w:val="false"/>
          <w:color w:val="000000"/>
          <w:sz w:val="28"/>
        </w:rPr>
        <w:t>№ 509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23 декабря 2014 года №222 "О предоставлении подъемного пособия и социальной поддержки специалистам сфер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Темирского района в 2015 году" (зарегистрированное в Реестре государственной регистрации нормативных правовых актов № 4172, опубликованное 30 января 2015 года в газете "Темір") признать утратившим силу.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Б. КУАНДЫКОВ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УТЕПОВ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