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2580" w14:textId="9d52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28 апреля 2015 года № 102. Зарегистрировано Департаментом юстиции Актюбинской области 05 июня 2015 года № 4344. Утратило силу постановлением акимата Темирского района Актюбинской области от 14 апреля 2016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Темирского района Актюбинской области от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Б.Избасова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учеников от станции Жаксымай до средней школы №2 промысла Шубаркудук Шубаркудукского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4"/>
        <w:gridCol w:w="3247"/>
        <w:gridCol w:w="4949"/>
      </w:tblGrid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Время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Промысел Шубаркудук, станция Жаксымай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Шубаркудукского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средней школы №2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Калмаганбетов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Жаманкулова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подвоза детей проживающих в село Кумсай в Саркульскую среднюю школу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4"/>
        <w:gridCol w:w="3247"/>
        <w:gridCol w:w="4949"/>
      </w:tblGrid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Время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Саркуль, село Кумсай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Саркульского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Саркульской средней 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К.У. Шалманов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Калмағамбетов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2015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 в отдаленных населенных пунктах Темирского района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Темирского района (далее –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во время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имеющие непрерывный стаж работы в качестве водителя автобуса не менее трех последних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движения, утвержденных постановлением Правительства Республики Казахстан от 13 ноября 2014 года №1196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Перевозчик, обеспечивающий перевозку организованных групп детей, организовывает работу водителей в соответствии с требованиями порядка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 требованию заказчика перевозчик, осуществляющий разовую перевозку детей в пригородную зону или в междугороднем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второй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прочно закрепленные поручни и сидения;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чистые и без порывов обшивки сидений и спинок кресел для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них. Не допускается закрывать оконный проем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 автобусах, предназначенных для перевозки детей спереди и сзади устанавливаются опознавательные знаки "Перевозка детей" и проблесковый маячок желтого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Надпись оформляется черным цветом высотой шрифта не менее 120 мм и помещена в прямоугольную рамку.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Перевозка детей осуществляется автобусами, имеющими не менее двух дверей, техническое состояние которых отвечает требованиям, установленными порядком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22.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 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