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4a10" w14:textId="9244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2014 года № 218 "О бюджете Темирского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13 марта 2015 года № 239. Зарегистрировано Департаментом юстиции Актюбинской области 27 марта 2015 года № 4257. Утратило силу решением маслихата Темирского района Актюбинской области от 08 июня 2016 года №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Темирского района Актюбинской области от 08.06.2016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2014 года №218 "О бюджете Темирского района на 2015-2017 годы" (зарегистрированное в Реестре государственной регистрации нормативных правовых актов за № 4155, опубликованное 23 января 2015 года в газете "Темір" № 3-4)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"3 683 699" заменить цифрами "3 673 215",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цифры "753 699" заменить цифрами "743 215";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цифры "3 683 699" заменить цифрами "3 706 982,3";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цифры "- 22 528" заменить цифрами "- 56 295";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 цифры "22 528" заменить цифрами "56 295";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"15 017" заменить цифрами "4 533".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Ж.ТАЖИБАЕВА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2015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3 673 215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2015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3 706 982,3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проживающим в сельской местности, в соответствии с законодательством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62"/>
        <w:gridCol w:w="662"/>
        <w:gridCol w:w="662"/>
        <w:gridCol w:w="4439"/>
        <w:gridCol w:w="52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- 56 295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56 295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1436"/>
        <w:gridCol w:w="55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2000"/>
        <w:gridCol w:w="2000"/>
        <w:gridCol w:w="2595"/>
        <w:gridCol w:w="3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6"/>
        <w:gridCol w:w="1230"/>
        <w:gridCol w:w="1671"/>
        <w:gridCol w:w="6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