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0bb1" w14:textId="e2f0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Журынского сельского округа Мугалжарского района Актюбинской области от 04 марта 2015 года № 12. Зарегистрировано Департаментом юстиции Актюбинской области 31 марта 2015 года № 4268. Утратило силу решением акима Журынского сельского округа Мугалжарского района Актюбинской области от 1 апреля 2015 года №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Журынского сельского округа Мугалжарского района Актюбинской области от 01.04.2015 №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Мугалжарской районной территориальной инспекции от 03 марта 2015 года № 1-26/91 аким Журынского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в крестьянском хозяйстве "Жамбыл" расположенного села Кубелей Журынского сельского округа Мугалжарского района с выявлением очага эмкар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Главному государственному ветеринарно-санитарному инспектору Мугалжарской районной территориальной инспекции Шамшину Г (по согласию) предоставить обеспечение контроля за исполнением условии этой мероприятии.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главного специалиста государственного учреждения "Аппарат акима Журынского сельского округа" Амиралиной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Журынского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Абдирзак Т.Ш.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