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5a2c" w14:textId="18e5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акима Журынского сельского округа от 20 сентября 2011 года №30 "О присвоении наименований безымянным улицам в селе Журын Журынского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09 февраля 2015 года № 8. Зарегистрировано Департаментом юстиции Актюбинской области 12 марта 2015 года № 4230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20 сентября 2011 года №30 "О присвоении наименований безымянным улицам в селе Журын Журынского сельского округа Мугалжарского района" (зарегистрированное в реестре государственной регистрации нормативных правовых актов №3-9-150, опубликованное 26 октября 2011 года в районной газете "Мұғалжар")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Присвоить наименования безымянным улицам села Журын Абай Құнанбаев, Ахмет Жұбанов, Мира и переулкам Клубный, Диірмен";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после слова "после" дополнить словами "дня его".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Т.Абдирзак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