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aadb" w14:textId="52ea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10 ноября 2015 года № 424. Зарегистрировано Департаментом юстиции Актюбинской области 30 ноября 2015 года № 4611. Утратило силу постановлением акимата Мугалжарского района Актюбинской области от 18 апреля 2016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Мугалжарского района Актюбинской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08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Мугалжарского района"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Мугалжарского района Махимова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Шангутов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156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2015 года №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административных государственных служащих корпуса "Б" 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Мугалжарского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Мугалжарского района (далее-настоящая Методика) разработана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ознакомливает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0708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 исполнительных органов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8"/>
        <w:gridCol w:w="6762"/>
      </w:tblGrid>
      <w:tr>
        <w:trPr>
          <w:trHeight w:val="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0708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 исполнительных органов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043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