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3ab" w14:textId="51bd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24 декабря 2014 года № 184 "О бюджете Мугалжарского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29 июля 2015 года № 238. Зарегистрировано Департаментом юстиции Актюбинской области 20 августа 2015 года № 4476. Утратило силу решением маслихата Мугалжарского района Актюбинской области от 15 февраля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2014 года № 184 "О бюджете Мугалжарского района на 2015-2017 годы" (зарегистрированное в реестре государственной регистрации нормативных правовых актов за № 4164, опубликованное 22 января 2015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"10 312 131" заменить цифрами "10 560 785";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"9 029 630" заменить цифрами "8 231 912";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"27 220" заменить цифрами "25 438";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от продажи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"44 500" заменить цифрами "44 000";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"2 260 781" заменить цифрами "2 259 435";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"10 370 887,7" заменить цифрами "10 619 541,7".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"880 487" заменить цифрами "879 141".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"65" заменить цифрами "237".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К.Тукешов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С.Салыкбаев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"/>
        <w:gridCol w:w="748"/>
        <w:gridCol w:w="1061"/>
        <w:gridCol w:w="1066"/>
        <w:gridCol w:w="5272"/>
        <w:gridCol w:w="34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10 560 785,0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10 619 541,7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3 048 773,1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2 938 069,1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826 603,5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-84 263,7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2015 года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акимов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435"/>
        <w:gridCol w:w="2183"/>
        <w:gridCol w:w="1281"/>
        <w:gridCol w:w="1109"/>
        <w:gridCol w:w="1109"/>
        <w:gridCol w:w="1206"/>
        <w:gridCol w:w="210"/>
        <w:gridCol w:w="210"/>
        <w:gridCol w:w="1109"/>
        <w:gridCol w:w="134"/>
        <w:gridCol w:w="1110"/>
        <w:gridCol w:w="1110"/>
        <w:gridCol w:w="735"/>
      </w:tblGrid>
      <w:tr>
        <w:trPr/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406"/>
        <w:gridCol w:w="1054"/>
        <w:gridCol w:w="1756"/>
        <w:gridCol w:w="984"/>
        <w:gridCol w:w="1845"/>
        <w:gridCol w:w="1335"/>
        <w:gridCol w:w="1175"/>
        <w:gridCol w:w="196"/>
        <w:gridCol w:w="196"/>
        <w:gridCol w:w="685"/>
        <w:gridCol w:w="896"/>
        <w:gridCol w:w="148"/>
        <w:gridCol w:w="125"/>
        <w:gridCol w:w="126"/>
        <w:gridCol w:w="1038"/>
      </w:tblGrid>
      <w:tr>
        <w:trPr/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