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ddb1" w14:textId="4d6d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24 декабря 2014 года № 184 "О бюджете Мугалжарского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10 июня 2015 года № 230. Зарегистрировано Департаментом юстиции Актюбинской области 25 июня 2015 года № 4382. Утратило силу решением маслихата Мугалжарского района Актюбинской области от 15 февраля 2016 года № 283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Мугалжарского района Актюбинской области от 15.02.2016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24 декабря 2014 года № 184 "О бюджете Мугалжарского района на 2015-2017 годы" (зарегистрированное в реестре государственной регистрации нормативных правовых актов за № 4164, опубликованное 22 января 2015 года в районной газете "Мұғалжар")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"10 135 336" заменить цифрами "10 312 131";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"2 083 986" заменить цифрами "2 260 781";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"10 194 092,7" заменить цифрами "10 370 887,7".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"703 692" заменить цифрами "880 487".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"30 288,1" заменить цифрами "65".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Тукешов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10 июня 2015 года 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24 декабря 2014 года № 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Мугалжарского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09"/>
        <w:gridCol w:w="473"/>
        <w:gridCol w:w="6859"/>
        <w:gridCol w:w="36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10 312 131,0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7 981 912,0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1064"/>
        <w:gridCol w:w="1064"/>
        <w:gridCol w:w="5256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10 370 887,7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337 128,7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292 861,2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3 865 102,1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2 913 657,1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2 802 953,1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2 735 683,1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279 935,4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246 503,4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761 552,1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695 352,3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523 294,6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3 823 885,1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3 823 885,1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3 823 885,1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-90 209,7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10 июня 2015 года 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Мугалжарского районного маслихата от 24 декабря 2014 года № 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района в городе, города районного значения, поселка, села, сельского округа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362"/>
        <w:gridCol w:w="1820"/>
        <w:gridCol w:w="1155"/>
        <w:gridCol w:w="930"/>
        <w:gridCol w:w="930"/>
        <w:gridCol w:w="1176"/>
        <w:gridCol w:w="1032"/>
        <w:gridCol w:w="187"/>
        <w:gridCol w:w="174"/>
        <w:gridCol w:w="930"/>
        <w:gridCol w:w="120"/>
        <w:gridCol w:w="928"/>
        <w:gridCol w:w="928"/>
        <w:gridCol w:w="654"/>
        <w:gridCol w:w="654"/>
      </w:tblGrid>
      <w:tr>
        <w:trPr/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городских, аульных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нуждающим-ся гражданам на дому"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"Содержа-ние мест захороне-ний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"Благоус-тройство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24 463,0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13 309,0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29 603,0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2 249,0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14 907,0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12 327,0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10 253,0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11 537,0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3 511,0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10 190,0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10 877,0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1 966,8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К. Жубанова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9 964,0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1 553,0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11 540,0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13 588,0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10 974,0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10 880,0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18 038,2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210 141,2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37 116,8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14 998,0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53"/>
        <w:gridCol w:w="2271"/>
        <w:gridCol w:w="1202"/>
        <w:gridCol w:w="2162"/>
        <w:gridCol w:w="1490"/>
        <w:gridCol w:w="1311"/>
        <w:gridCol w:w="218"/>
        <w:gridCol w:w="218"/>
        <w:gridCol w:w="999"/>
        <w:gridCol w:w="166"/>
        <w:gridCol w:w="140"/>
        <w:gridCol w:w="140"/>
        <w:gridCol w:w="1157"/>
      </w:tblGrid>
      <w:tr>
        <w:trPr/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городских, аульных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"Обеспече-ние функцио-нирования автомобиль-ных дорог в городах районного значения, поселках, селах, сельских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государствен-ных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экономическо-му развитию регионов в рамках Программы "Развитие регионов"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"Капитальный и средний ремонт автомобильных дорог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4 770,0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12 771,0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15 048,0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13 085,8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К. Жубанова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12 759,0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21 470,2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276 710,0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