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900b" w14:textId="e0f9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24 декабря 2014 года № 184 "О бюджете Мугалжарского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13 марта 2015 года № 210. Зарегистрировано Департаментом юстиции Актюбинской области 31 марта 2015 года № 4267. Утратило силу решением маслихата Мугалжарского района Актюбинской области от 15 февраля 2016 года № 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Мугалжарского района Актюбинской области от 15.02.2016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5)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24 декабря 2014 года № 184 "О бюджете Мугалжарского района на 2015-2017 годы" (зарегистрированное в реестре государственной регистрации нормативных правовых актов за № 4164, опубликованное в районной газете "Мұғалжар" от 22 января 2015 года №3)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"12 403 003" заменить цифрами "11 227 835";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"3 301 653" заменить цифрами "3 176 485";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"12 403 003" заменить цифрами "11 286 591,7";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"- 31 453" заменить цифрами "- 90 209,7";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"31 453" заменить цифрами "90 209,7".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"1 955 136" заменить цифрами "1 846 776".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"181 977" заменить цифрами "30 288,1".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№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2015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466"/>
        <w:gridCol w:w="686"/>
        <w:gridCol w:w="357"/>
        <w:gridCol w:w="953"/>
        <w:gridCol w:w="41"/>
        <w:gridCol w:w="995"/>
        <w:gridCol w:w="4913"/>
        <w:gridCol w:w="319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11 227 835,0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7 981 912,0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1 019 936,0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1 019 936,0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5 936 322,0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11 286 591,7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356 280,7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 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4 266 938,1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3 330 829,1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3 210 006,1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3 134 270,1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1 121 602,6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1 053 794,7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439 050,9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830 107,1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3 906 481,1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3 906 481,1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3 906 481,1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-90 209,7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2015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435"/>
        <w:gridCol w:w="2183"/>
        <w:gridCol w:w="1281"/>
        <w:gridCol w:w="1109"/>
        <w:gridCol w:w="1109"/>
        <w:gridCol w:w="1206"/>
        <w:gridCol w:w="210"/>
        <w:gridCol w:w="210"/>
        <w:gridCol w:w="1109"/>
        <w:gridCol w:w="134"/>
        <w:gridCol w:w="1110"/>
        <w:gridCol w:w="1110"/>
        <w:gridCol w:w="735"/>
      </w:tblGrid>
      <w:tr>
        <w:trPr/>
        <w:tc>
          <w:tcPr>
            <w:tcW w:w="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аульных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26 571,0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13 489,0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30 730,0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15 669,0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13 279,0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10 795,0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12 393,0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11 610,0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11 123,0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12 487,0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14 397,0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11 599,0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11 666,0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11 721,0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18 180,2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222 698,2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31 129,0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432"/>
        <w:gridCol w:w="1123"/>
        <w:gridCol w:w="1870"/>
        <w:gridCol w:w="1048"/>
        <w:gridCol w:w="1964"/>
        <w:gridCol w:w="1422"/>
        <w:gridCol w:w="1251"/>
        <w:gridCol w:w="208"/>
        <w:gridCol w:w="208"/>
        <w:gridCol w:w="158"/>
        <w:gridCol w:w="730"/>
        <w:gridCol w:w="158"/>
        <w:gridCol w:w="134"/>
        <w:gridCol w:w="134"/>
        <w:gridCol w:w="1104"/>
      </w:tblGrid>
      <w:tr>
        <w:trPr/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аульных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16 279,0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14 617,0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21 112,2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7 173,0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278 124,2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