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48095" w14:textId="26480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Мартукского района Актюбинской области от 15 июня 2015 года № 230. Зарегистрировано Департаментом юстиции Актюбинской области 13 июля 2015 года № 4436.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Закона Республики Казахстан от 23 января 2001 года "О местном государственном управлении и самоуправлении в Респбулике Казахстан", подпунктом 8-1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Мартукского района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в месяц и размер родительской платы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исполнениям настоящего постановления возложить на заместителя акима района Кузембаевой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вводиться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Мартукского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 от 15 июня 2015 года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размера подушевого финансирования и родительской платы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(ясли-сад)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 (ребенок)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месяц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день (тенге)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54904,6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Саржансай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24748,7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Родниковка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Каратаусай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Жайсан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Каратогай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45419,1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Хазрет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23228,1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Сарыжар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полным днем пребывания при школе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неполным днем пребывания при школе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полным днем пребывания самостоятельный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неполным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Саржансай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Родниковка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Каратаусай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Каратогай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Хазрет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Сарыжар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