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7e3" w14:textId="d03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Хобдинского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23 декабря 2015 года № 227. Зарегистрировано Департаментом юстиции Актюбинской области 22 января 2016 года № 4700.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2015 года "Об областном бюджете на 2016-2018 годы",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3 701 292,0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- 352 648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- 4 527,1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2 900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3 341 216,9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- 3 704 103,9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- 35 866,7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- 47 423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11 556,3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0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- 38 678,6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38 678,6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Хобдинского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в доход районного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индивидуальный подоходный налог с доходов,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налог, за исключением земельного налога с физических лиц на земли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административные штрафы, пени, санкции, взыскания, налагаемые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минимальный размер заработной платы - 22 859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- 22 859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2016 -2018 годы" с 1 января 2016 года оплата труда гражданским служащим установлена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2016 год объемы субвенций, передаваемых из областного бюджета в районные бюджеты в сумме 2 240 682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- 2 457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– 59 327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- 65 932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569 138,6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– 1 416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– 123 434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Хобдинского района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психолого-медико-педагогической консультативной помощи населению – 10 802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районной неспециализированной детско-юношеской спортивной школы – 35 661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4 744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19 077,6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физической культуры и спорта – 5 900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начального, основного среднего и общего среднего образования – 5271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– 4 876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предупреждение и ликвидации чрезвычайных ситуаций - 2 000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12 691,7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– 13 888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культуры – 4 660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Хобдинского района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 в районном бюджете на 2016 год поступление целевых трансфертов на развитие из областного бюджета, в том числе на проектирование и (или) строительство, реконструкцию жилья коммунального жилищного фонда 66 404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92 855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указанной суммы осуществляется на основании постановления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Хобдинского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Хобдинского района Актюбинской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31.10.2016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2016 год в сумме 7 200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бюджетные программы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Хобдинского района Актюбинской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402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86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3114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12"/>
        <w:gridCol w:w="1729"/>
        <w:gridCol w:w="1729"/>
        <w:gridCol w:w="3063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5"/>
        <w:gridCol w:w="1084"/>
        <w:gridCol w:w="1855"/>
        <w:gridCol w:w="1084"/>
        <w:gridCol w:w="5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5"/>
        <w:gridCol w:w="1786"/>
        <w:gridCol w:w="1786"/>
        <w:gridCol w:w="3109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1196"/>
        <w:gridCol w:w="1624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- 2020"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- 2020"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секвестирвоанию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3765"/>
        <w:gridCol w:w="3766"/>
        <w:gridCol w:w="3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893"/>
        <w:gridCol w:w="2884"/>
        <w:gridCol w:w="2884"/>
        <w:gridCol w:w="2884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с /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им.Билтабанова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Терисакканский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