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3a5" w14:textId="b7d9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14 июля 2015 года № 153. Зарегистрировано Департаментом юстиции Актюбинской области 05 августа 2015 года № 4458. Утратило силу постановлением Хобдинского районного акимата Актюбинской области от 20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Хобдинского районного акимата Актюбинской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Хобдинского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Хобдинского района Ергалиева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14 июля 2015 года № 153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Хобдинского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– в редакции постановления Хобдинского районного акимата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местных исполнительных органов Хобдинского района (далее - настоящая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с указанием итоговой оценки по форме согласно 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8"/>
        <w:gridCol w:w="2358"/>
        <w:gridCol w:w="4861"/>
        <w:gridCol w:w="2723"/>
      </w:tblGrid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8"/>
        <w:gridCol w:w="3544"/>
        <w:gridCol w:w="4306"/>
        <w:gridCol w:w="2412"/>
      </w:tblGrid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64"/>
        <w:gridCol w:w="3777"/>
        <w:gridCol w:w="2134"/>
        <w:gridCol w:w="1312"/>
        <w:gridCol w:w="1313"/>
      </w:tblGrid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