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837eb" w14:textId="7a837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Хобдинского района на 2015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Хобдинского районного маслихата Актюбинской области от 26 мая 2015 года № 205. Зарегистрировано Департаментом юстиции Актюбинской области 17 июня 2015 года № 4361. Утратило силу решением маслихата Хобдинского района Актюбинской области от 29 февраля 2016 года № 268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маслихата Хобдинского района Актюбинской области от 29.02.2016 </w:t>
      </w:r>
      <w:r>
        <w:rPr>
          <w:rFonts w:ascii="Times New Roman"/>
          <w:b w:val="false"/>
          <w:i w:val="false"/>
          <w:color w:val="ff0000"/>
          <w:sz w:val="28"/>
        </w:rPr>
        <w:t>№ 268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Заголовок решения с изменением, внесенным решением Хобдинского районного маслихата Актюбинской области от 04.11.2015 </w:t>
      </w:r>
      <w:r>
        <w:rPr>
          <w:rFonts w:ascii="Times New Roman"/>
          <w:b w:val="false"/>
          <w:i w:val="false"/>
          <w:color w:val="ff0000"/>
          <w:sz w:val="28"/>
        </w:rPr>
        <w:t>№ 221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2009 года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пункты", Хобдинский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Предоставить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Хобдинского района следующие виды социальной поддержки на 2015 год: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подъемное пособие в сумме, равной семидесятикратному месячному расчетному показателю;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социальную поддержку для приобретения или строительства жилья – бюджетный кредит в сумме не превышающей одну тысячу пятисоткратнго размера месячного расчетного показателя.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 с изменениями, внесенными решением Хобдинского районного маслихата Актюбинской области от 04.11.2015 </w:t>
      </w:r>
      <w:r>
        <w:rPr>
          <w:rFonts w:ascii="Times New Roman"/>
          <w:b w:val="false"/>
          <w:i w:val="false"/>
          <w:color w:val="ff0000"/>
          <w:sz w:val="28"/>
        </w:rPr>
        <w:t>№ 221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Хобдинского районного маслихата от 23 декабря 2014 года № 173 "О предоставлении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Хобдинского района в 2015 году" (зарегистрированное в Реестре государственной регистрации нормативных правовых актов за № 4177, опубликованное 29 января 2015 года в газете "Қобда"), признать утратившим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Ж.КЕРЕЕВ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Л.ИСМАГАМБЕТОВА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