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6616" w14:textId="5f5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20 марта 2015 года № 73. Зарегистрировано Департаментом юстиции Актюбинской области 29 апреля 2015 года № 4316.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Хобдинского района на 2015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г. № 73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867"/>
        <w:gridCol w:w="1520"/>
        <w:gridCol w:w="1822"/>
        <w:gridCol w:w="1823"/>
        <w:gridCol w:w="1598"/>
        <w:gridCol w:w="1599"/>
      </w:tblGrid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Жиренкопа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И.Билтабанова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Кусуткуль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село.Булак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2276"/>
        <w:gridCol w:w="3016"/>
        <w:gridCol w:w="1996"/>
        <w:gridCol w:w="1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545"/>
        <w:gridCol w:w="2545"/>
        <w:gridCol w:w="223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