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b9f2" w14:textId="50ab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Кобдинского района от 31 января 2014 года № 5 "Об образовании избирательных участков на территории Кобдинского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Хобдинского района Актюбинской области от 26 февраля 2015 года № 3. Зарегистрировано Департаментом юстиции Актюбинской области 26 февраля 2015 года № 4211. Утратило силу решением акима Кобдинского района Актюбинской области от 18 июля 2018 года № 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Кобдинского района Актюбинской области от 18.07.2018 № 3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Хобдинского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Кобдинского района от 31 января 2014 года № 5 "Об образовании избирательных участков на территории Кобдинского района" (зарегистрированное в государственном реестре нормативных правовых актов № 3781, опубликованное 21 февраля 2014 года в районной газете "Қобда") следующие изменения и дополнения:</w:t>
      </w:r>
    </w:p>
    <w:bookmarkEnd w:id="1"/>
    <w:bookmarkStart w:name="z3" w:id="2"/>
    <w:p>
      <w:pPr>
        <w:spacing w:after="0"/>
        <w:ind w:left="0"/>
        <w:jc w:val="both"/>
      </w:pPr>
      <w:r>
        <w:rPr>
          <w:rFonts w:ascii="Times New Roman"/>
          <w:b w:val="false"/>
          <w:i w:val="false"/>
          <w:color w:val="000000"/>
          <w:sz w:val="28"/>
        </w:rPr>
        <w:t>
      по всему тексту решения на русском языке слово "Кобдинского" заменить словом "Хобдинского";</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3"/>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А.Джусибалиев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Хобдинской </w:t>
            </w:r>
            <w:r>
              <w:br/>
            </w:r>
            <w:r>
              <w:rPr>
                <w:rFonts w:ascii="Times New Roman"/>
                <w:b w:val="false"/>
                <w:i/>
                <w:color w:val="000000"/>
                <w:sz w:val="20"/>
              </w:rPr>
              <w:t xml:space="preserve">районной избирательной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Р.Жолдыбаева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Кобдинского района № 5 от 31 января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Хобдинского района № 3 от 26 февраля 2014 года</w:t>
            </w:r>
          </w:p>
        </w:tc>
      </w:tr>
    </w:tbl>
    <w:p>
      <w:pPr>
        <w:spacing w:after="0"/>
        <w:ind w:left="0"/>
        <w:jc w:val="left"/>
      </w:pPr>
      <w:r>
        <w:rPr>
          <w:rFonts w:ascii="Times New Roman"/>
          <w:b/>
          <w:i w:val="false"/>
          <w:color w:val="000000"/>
        </w:rPr>
        <w:t xml:space="preserve"> ИЗБИРАТЕЛЬНЫЕ УЧАСТКИ НА ТЕРРИТОРИИ ХОБДИНСКОГО РАЙОНА</w:t>
      </w:r>
      <w:r>
        <w:br/>
      </w:r>
      <w:r>
        <w:rPr>
          <w:rFonts w:ascii="Times New Roman"/>
          <w:b/>
          <w:i w:val="false"/>
          <w:color w:val="000000"/>
        </w:rPr>
        <w:t>Избирательный участок № 414</w:t>
      </w:r>
      <w:r>
        <w:br/>
      </w:r>
      <w:r>
        <w:rPr>
          <w:rFonts w:ascii="Times New Roman"/>
          <w:b/>
          <w:i w:val="false"/>
          <w:color w:val="000000"/>
        </w:rPr>
        <w:t>село Кобда, улица Астана № 70, Хобдинская средняя школа</w:t>
      </w:r>
    </w:p>
    <w:p>
      <w:pPr>
        <w:spacing w:after="0"/>
        <w:ind w:left="0"/>
        <w:jc w:val="both"/>
      </w:pPr>
      <w:r>
        <w:rPr>
          <w:rFonts w:ascii="Times New Roman"/>
          <w:b w:val="false"/>
          <w:i w:val="false"/>
          <w:color w:val="000000"/>
          <w:sz w:val="28"/>
        </w:rPr>
        <w:t xml:space="preserve">
      Улица Абая 1, 2, 2а, 3, 5, 6, 8, 8а, 9, 10, 11, 12, 13, 14, 15, 16, 17, 18, 19, 20, 21, 22, 23, 24, 25, 26, 27, 28, 29, 30, 31, 32, 33, 34, 36, 36а, 38, 40, 42, 44, 46, 50/1, 50/2; </w:t>
      </w:r>
    </w:p>
    <w:p>
      <w:pPr>
        <w:spacing w:after="0"/>
        <w:ind w:left="0"/>
        <w:jc w:val="both"/>
      </w:pPr>
      <w:r>
        <w:rPr>
          <w:rFonts w:ascii="Times New Roman"/>
          <w:b w:val="false"/>
          <w:i w:val="false"/>
          <w:color w:val="000000"/>
          <w:sz w:val="28"/>
        </w:rPr>
        <w:t xml:space="preserve">
      Улица И.Тайманова 1/1, 1/2, 3, 4, 5/1, 5/2, 6, 7/1, 7/2, 7/3, 7/4, 7/5, 7/6, 7/7, 7/8, 8, 10, 11/1, 11/2, 11/3, 11/4, 12, 13, 14, 15, 16, 17, 18, 19, 20, 21, 23, 24, 25, 26, 28, 30, 32, 34, 36, 38; </w:t>
      </w:r>
    </w:p>
    <w:p>
      <w:pPr>
        <w:spacing w:after="0"/>
        <w:ind w:left="0"/>
        <w:jc w:val="both"/>
      </w:pPr>
      <w:r>
        <w:rPr>
          <w:rFonts w:ascii="Times New Roman"/>
          <w:b w:val="false"/>
          <w:i w:val="false"/>
          <w:color w:val="000000"/>
          <w:sz w:val="28"/>
        </w:rPr>
        <w:t>
      Улица Н.Колесникова 2/1, 2/2, 4, 5/1, 5/2, 6, 7/1, 7/2, 8/1, 8/2, 9/1, 9/2, 10/1, 10/2, 11/1, 11/2, 11/3, 11/4, 12/1, 12/2, 13/1, 13/2, 13/3, 14/1, 14/2, 15, 18, 19, 20, 22, 26, 28, 34;</w:t>
      </w:r>
    </w:p>
    <w:p>
      <w:pPr>
        <w:spacing w:after="0"/>
        <w:ind w:left="0"/>
        <w:jc w:val="both"/>
      </w:pPr>
      <w:r>
        <w:rPr>
          <w:rFonts w:ascii="Times New Roman"/>
          <w:b w:val="false"/>
          <w:i w:val="false"/>
          <w:color w:val="000000"/>
          <w:sz w:val="28"/>
        </w:rPr>
        <w:t>
      Переулок Байтак 1/1, 1/2, 1/3, 1/4, 2, 3/1, 4, 5/1, 5/2;</w:t>
      </w:r>
    </w:p>
    <w:p>
      <w:pPr>
        <w:spacing w:after="0"/>
        <w:ind w:left="0"/>
        <w:jc w:val="both"/>
      </w:pPr>
      <w:r>
        <w:rPr>
          <w:rFonts w:ascii="Times New Roman"/>
          <w:b w:val="false"/>
          <w:i w:val="false"/>
          <w:color w:val="000000"/>
          <w:sz w:val="28"/>
        </w:rPr>
        <w:t>
      Переулок А.Орынбаева 9, 11, 12, 14, 16, 18, 20;</w:t>
      </w:r>
    </w:p>
    <w:p>
      <w:pPr>
        <w:spacing w:after="0"/>
        <w:ind w:left="0"/>
        <w:jc w:val="both"/>
      </w:pPr>
      <w:r>
        <w:rPr>
          <w:rFonts w:ascii="Times New Roman"/>
          <w:b w:val="false"/>
          <w:i w:val="false"/>
          <w:color w:val="000000"/>
          <w:sz w:val="28"/>
        </w:rPr>
        <w:t>
      Переулок Н.Нурымжанова 1/1, 1/2, 3/1, 3/2, 3/3, 5/1, 5/2, 5/3, 7/1, 7/2, 7/3, 7/4, 8/1, 8/2, 9/1, 9/2, 10/1, 10/2, 11/1, 11/2, 13,/1, 13/2, 15/1, 15/2, 17/1, 17/2, 19;</w:t>
      </w:r>
    </w:p>
    <w:p>
      <w:pPr>
        <w:spacing w:after="0"/>
        <w:ind w:left="0"/>
        <w:jc w:val="both"/>
      </w:pPr>
      <w:r>
        <w:rPr>
          <w:rFonts w:ascii="Times New Roman"/>
          <w:b w:val="false"/>
          <w:i w:val="false"/>
          <w:color w:val="000000"/>
          <w:sz w:val="28"/>
        </w:rPr>
        <w:t xml:space="preserve">
      Переулок К.Мунайтпасова 3/1, 3/2, 4/1, 4/2, 5/1, 5/2, 6/1, 6/2, 7, 8/1, 8/2, 10/1, 10/2, 12, 14; </w:t>
      </w:r>
    </w:p>
    <w:p>
      <w:pPr>
        <w:spacing w:after="0"/>
        <w:ind w:left="0"/>
        <w:jc w:val="both"/>
      </w:pPr>
      <w:r>
        <w:rPr>
          <w:rFonts w:ascii="Times New Roman"/>
          <w:b w:val="false"/>
          <w:i w:val="false"/>
          <w:color w:val="000000"/>
          <w:sz w:val="28"/>
        </w:rPr>
        <w:t xml:space="preserve">
      Улица Абулкаир хана 75, 77, 80, 81, 82, 83, 84, 85, 86, 87, 88, 89, 90, 91, 92, 93, 94, 95, 96, 98, 99, 100, 101/1, 101/2, 102, 103/1, 103/2, 104/1, 104/2, 105; </w:t>
      </w:r>
    </w:p>
    <w:p>
      <w:pPr>
        <w:spacing w:after="0"/>
        <w:ind w:left="0"/>
        <w:jc w:val="both"/>
      </w:pPr>
      <w:r>
        <w:rPr>
          <w:rFonts w:ascii="Times New Roman"/>
          <w:b w:val="false"/>
          <w:i w:val="false"/>
          <w:color w:val="000000"/>
          <w:sz w:val="28"/>
        </w:rPr>
        <w:t>
      Улица Астана 61, 63, 65, 66, 67, 69, 71, 72, 73, 74, 75, 76, 77/1, 77/2, 78, 79, 80, 81, 83, 84, 85, 86, 87, 88/1, 88/2, 88/3, 88/4, 88/5, 88/6, 88/7, 88/8, 88/9, 88/10, 88/11, 88/12, 88/13, 88/14, 88/15, 88/16, 89, 92, 94, 96, 97/1, 97/2, 98/1, 99, 101/1, 101/2, 103/1, 103/2, 105/1, 105/2, 107, 109, 110, 111, 112 113;</w:t>
      </w:r>
    </w:p>
    <w:p>
      <w:pPr>
        <w:spacing w:after="0"/>
        <w:ind w:left="0"/>
        <w:jc w:val="both"/>
      </w:pPr>
      <w:r>
        <w:rPr>
          <w:rFonts w:ascii="Times New Roman"/>
          <w:b w:val="false"/>
          <w:i w:val="false"/>
          <w:color w:val="000000"/>
          <w:sz w:val="28"/>
        </w:rPr>
        <w:t xml:space="preserve">
      Улица Алматы 50, 51, 53, 54, 55, 56, 57, 58, 59/1, 59/2, 60, 61, 62, 63, 64, 65, 68, 66, 67, 69/1, 69/2, 70, 71, 72, 73, 74, 75, 76, 77, 78, 80, 81, 82/1, 82/2, 83, 84/1, 84/2, 85, 86/1, 86/2, 87, 88/2, 89/1, 89/2, 90/1, 90/2, 92/1, 92/2, 93/1, 93/2, 93/3, 94/1, 94/2, 95/1, 95/2, 96/1, 96/2, 97, 98/1, 98/2, 99, 100/1, 100/2, 100/3, 101, 102/1, 102/2, 103, 104/1, 104/2, 104/3, 105, 106/1, 106/2, 108/1, 108/2, 110/1, 110/2, 112; </w:t>
      </w:r>
    </w:p>
    <w:p>
      <w:pPr>
        <w:spacing w:after="0"/>
        <w:ind w:left="0"/>
        <w:jc w:val="both"/>
      </w:pPr>
      <w:r>
        <w:rPr>
          <w:rFonts w:ascii="Times New Roman"/>
          <w:b w:val="false"/>
          <w:i w:val="false"/>
          <w:color w:val="000000"/>
          <w:sz w:val="28"/>
        </w:rPr>
        <w:t xml:space="preserve">
      Улица А.Иманова 7, 29/1, 29/2, 30, 31, 32/1, 32/2, 34, 36, 37, 38/1, 38/2, 40/1, 40/2, 42/1, 42/2, 44/1, 44/2, 46, 48, 50, 52, 54/1, 54/2, 56, 58, 60, 62; </w:t>
      </w:r>
    </w:p>
    <w:p>
      <w:pPr>
        <w:spacing w:after="0"/>
        <w:ind w:left="0"/>
        <w:jc w:val="both"/>
      </w:pPr>
      <w:r>
        <w:rPr>
          <w:rFonts w:ascii="Times New Roman"/>
          <w:b w:val="false"/>
          <w:i w:val="false"/>
          <w:color w:val="000000"/>
          <w:sz w:val="28"/>
        </w:rPr>
        <w:t>
      Переулок Женис 1/1, 1/2, 2, 3/1, 3/2, 4, 6, 8/1, 8/2, 10/1, 10/2, 12, 14, 16;</w:t>
      </w:r>
    </w:p>
    <w:p>
      <w:pPr>
        <w:spacing w:after="0"/>
        <w:ind w:left="0"/>
        <w:jc w:val="both"/>
      </w:pPr>
      <w:r>
        <w:rPr>
          <w:rFonts w:ascii="Times New Roman"/>
          <w:b w:val="false"/>
          <w:i w:val="false"/>
          <w:color w:val="000000"/>
          <w:sz w:val="28"/>
        </w:rPr>
        <w:t>
      Улица Щербака 11/1, 11/2, 13/1, 13/2, 23/1, 23/2, 25, 27/1, 27/2;</w:t>
      </w:r>
    </w:p>
    <w:p>
      <w:pPr>
        <w:spacing w:after="0"/>
        <w:ind w:left="0"/>
        <w:jc w:val="both"/>
      </w:pPr>
      <w:r>
        <w:rPr>
          <w:rFonts w:ascii="Times New Roman"/>
          <w:b w:val="false"/>
          <w:i w:val="false"/>
          <w:color w:val="000000"/>
          <w:sz w:val="28"/>
        </w:rPr>
        <w:t>
      Улица А.Акимжанова 19а, 23, 25, 27, 29, 35, 39, 41, 43, 45, 47, 49, 51, 53;</w:t>
      </w:r>
    </w:p>
    <w:p>
      <w:pPr>
        <w:spacing w:after="0"/>
        <w:ind w:left="0"/>
        <w:jc w:val="both"/>
      </w:pPr>
      <w:r>
        <w:rPr>
          <w:rFonts w:ascii="Times New Roman"/>
          <w:b w:val="false"/>
          <w:i w:val="false"/>
          <w:color w:val="000000"/>
          <w:sz w:val="28"/>
        </w:rPr>
        <w:t>
      Улица И.Бильтабанова 48, 50, 52, 54, 56, 58, 60;</w:t>
      </w:r>
    </w:p>
    <w:p>
      <w:pPr>
        <w:spacing w:after="0"/>
        <w:ind w:left="0"/>
        <w:jc w:val="both"/>
      </w:pPr>
      <w:r>
        <w:rPr>
          <w:rFonts w:ascii="Times New Roman"/>
          <w:b w:val="false"/>
          <w:i w:val="false"/>
          <w:color w:val="000000"/>
          <w:sz w:val="28"/>
        </w:rPr>
        <w:t>
      Переулок С.Муканова 2, 4, 6, 8, 10, 12, 14.</w:t>
      </w:r>
    </w:p>
    <w:p>
      <w:pPr>
        <w:spacing w:after="0"/>
        <w:ind w:left="0"/>
        <w:jc w:val="left"/>
      </w:pPr>
      <w:r>
        <w:rPr>
          <w:rFonts w:ascii="Times New Roman"/>
          <w:b/>
          <w:i w:val="false"/>
          <w:color w:val="000000"/>
        </w:rPr>
        <w:t xml:space="preserve"> Избирательный участок № 415</w:t>
      </w:r>
      <w:r>
        <w:br/>
      </w:r>
      <w:r>
        <w:rPr>
          <w:rFonts w:ascii="Times New Roman"/>
          <w:b/>
          <w:i w:val="false"/>
          <w:color w:val="000000"/>
        </w:rPr>
        <w:t>село Кобда, улица Абулкаир хана 38, Хобдинский районный Дом культуры</w:t>
      </w:r>
    </w:p>
    <w:p>
      <w:pPr>
        <w:spacing w:after="0"/>
        <w:ind w:left="0"/>
        <w:jc w:val="both"/>
      </w:pPr>
      <w:r>
        <w:rPr>
          <w:rFonts w:ascii="Times New Roman"/>
          <w:b w:val="false"/>
          <w:i w:val="false"/>
          <w:color w:val="000000"/>
          <w:sz w:val="28"/>
        </w:rPr>
        <w:t>
      Улица А.Акимжанова 1, 3, 4, 5, 6, 8, 9, 10, 12, 13, 14, 15, 16, 16а, 17, 18, 18а, 20, 20а, 21, 21/2, 22, 24, 26, 28, 30, 31, 32, 34, 36, 38, 40, 42, 44, 55, 56 57;</w:t>
      </w:r>
    </w:p>
    <w:p>
      <w:pPr>
        <w:spacing w:after="0"/>
        <w:ind w:left="0"/>
        <w:jc w:val="both"/>
      </w:pPr>
      <w:r>
        <w:rPr>
          <w:rFonts w:ascii="Times New Roman"/>
          <w:b w:val="false"/>
          <w:i w:val="false"/>
          <w:color w:val="000000"/>
          <w:sz w:val="28"/>
        </w:rPr>
        <w:t xml:space="preserve">
      Кобдинский переулок 1/1, 1/2, 1/3, 2/1, 2/2, 3/1, 3/2, 5/1, 5/2, 5/3, 6, 7/1, 7/2, 8, 9/1, 9/2, 8а, 8в, 10, 11/1, 11/2, 13, 15/1, 15/2, 16/1, 16/2, 17, 19/1, 19/2, 19/3; </w:t>
      </w:r>
    </w:p>
    <w:p>
      <w:pPr>
        <w:spacing w:after="0"/>
        <w:ind w:left="0"/>
        <w:jc w:val="both"/>
      </w:pPr>
      <w:r>
        <w:rPr>
          <w:rFonts w:ascii="Times New Roman"/>
          <w:b w:val="false"/>
          <w:i w:val="false"/>
          <w:color w:val="000000"/>
          <w:sz w:val="28"/>
        </w:rPr>
        <w:t xml:space="preserve">
      Улица С.Сейфуллина 1, 2, 3а ,3б, 5/1, 5/2, 16, 17/1, 17/2, 17/3, 17/4, 18, 19, 21, 22, 23, 24, 25, 26, 27, 28, 29, 30, 32, 33, 34, 35, 36, 38, 39, 40, 40а, 41, 43, 45; </w:t>
      </w:r>
    </w:p>
    <w:p>
      <w:pPr>
        <w:spacing w:after="0"/>
        <w:ind w:left="0"/>
        <w:jc w:val="both"/>
      </w:pPr>
      <w:r>
        <w:rPr>
          <w:rFonts w:ascii="Times New Roman"/>
          <w:b w:val="false"/>
          <w:i w:val="false"/>
          <w:color w:val="000000"/>
          <w:sz w:val="28"/>
        </w:rPr>
        <w:t xml:space="preserve">
      Улица И.Бильтабанова 17, 19, 22, 23, 24, 25, 26, 28, 29, 30, 30а, 31, 32, 33, 34, 35, 36/1, 36/2, 37, 38, 39/1, 39/2, 40, 41, 42, 43, 44, 45, 46, 47, 49, 51, 51/1, 53, 55/1, 55/2, 57/1, 57/2; </w:t>
      </w:r>
    </w:p>
    <w:p>
      <w:pPr>
        <w:spacing w:after="0"/>
        <w:ind w:left="0"/>
        <w:jc w:val="both"/>
      </w:pPr>
      <w:r>
        <w:rPr>
          <w:rFonts w:ascii="Times New Roman"/>
          <w:b w:val="false"/>
          <w:i w:val="false"/>
          <w:color w:val="000000"/>
          <w:sz w:val="28"/>
        </w:rPr>
        <w:t>
      Улица Абулкаир хана 36, 40/1, 40/3, 41, 41а, 43, 43а, 43б, 45, 45а, 47/1, 47/2, 48, 50/1, 50/3, 50/4, 52, 54, 55, 56, 57, 58, 60, 61, 62, 63, 63а, 65/1, 65/2, 65/3, 66, 67, 68/1, 68/2, 69/1, 69/2, 70, 71, 72 ,73;</w:t>
      </w:r>
    </w:p>
    <w:p>
      <w:pPr>
        <w:spacing w:after="0"/>
        <w:ind w:left="0"/>
        <w:jc w:val="both"/>
      </w:pPr>
      <w:r>
        <w:rPr>
          <w:rFonts w:ascii="Times New Roman"/>
          <w:b w:val="false"/>
          <w:i w:val="false"/>
          <w:color w:val="000000"/>
          <w:sz w:val="28"/>
        </w:rPr>
        <w:t xml:space="preserve">
      Улица Астана 35/1, 35/2, 36, 47/1, 49, 50, 51, 53, 56, 55, 57, 58, 59, 60, 62, 64/1, 64/2, 64/3, 64/4; </w:t>
      </w:r>
    </w:p>
    <w:p>
      <w:pPr>
        <w:spacing w:after="0"/>
        <w:ind w:left="0"/>
        <w:jc w:val="both"/>
      </w:pPr>
      <w:r>
        <w:rPr>
          <w:rFonts w:ascii="Times New Roman"/>
          <w:b w:val="false"/>
          <w:i w:val="false"/>
          <w:color w:val="000000"/>
          <w:sz w:val="28"/>
        </w:rPr>
        <w:t xml:space="preserve">
      Улица Алматы 24, 25, 26, 27, 29, 30, 31, 32, 33, 34, 35, 36, 37, 38, 39, 40, 41, 42, 43, 44, 45, 47, 48, 49; </w:t>
      </w:r>
    </w:p>
    <w:p>
      <w:pPr>
        <w:spacing w:after="0"/>
        <w:ind w:left="0"/>
        <w:jc w:val="both"/>
      </w:pPr>
      <w:r>
        <w:rPr>
          <w:rFonts w:ascii="Times New Roman"/>
          <w:b w:val="false"/>
          <w:i w:val="false"/>
          <w:color w:val="000000"/>
          <w:sz w:val="28"/>
        </w:rPr>
        <w:t>
      Переулок А.Орынбаева 1, 2, 3/1, 3/2, 4/1, 4/2, 5/1, 5/2, 6, 7, 8/1, 8/2;</w:t>
      </w:r>
    </w:p>
    <w:p>
      <w:pPr>
        <w:spacing w:after="0"/>
        <w:ind w:left="0"/>
        <w:jc w:val="both"/>
      </w:pPr>
      <w:r>
        <w:rPr>
          <w:rFonts w:ascii="Times New Roman"/>
          <w:b w:val="false"/>
          <w:i w:val="false"/>
          <w:color w:val="000000"/>
          <w:sz w:val="28"/>
        </w:rPr>
        <w:t xml:space="preserve">
      Переулок М.Пятковского 1, 2, 3, 5/1, 5/2, 6, 8, 10/1, 10/2, 12, 14, 16; </w:t>
      </w:r>
    </w:p>
    <w:p>
      <w:pPr>
        <w:spacing w:after="0"/>
        <w:ind w:left="0"/>
        <w:jc w:val="both"/>
      </w:pPr>
      <w:r>
        <w:rPr>
          <w:rFonts w:ascii="Times New Roman"/>
          <w:b w:val="false"/>
          <w:i w:val="false"/>
          <w:color w:val="000000"/>
          <w:sz w:val="28"/>
        </w:rPr>
        <w:t>
      Переулок М.Прохорова 1, 2, 3, 4, 6, 8;</w:t>
      </w:r>
    </w:p>
    <w:p>
      <w:pPr>
        <w:spacing w:after="0"/>
        <w:ind w:left="0"/>
        <w:jc w:val="both"/>
      </w:pPr>
      <w:r>
        <w:rPr>
          <w:rFonts w:ascii="Times New Roman"/>
          <w:b w:val="false"/>
          <w:i w:val="false"/>
          <w:color w:val="000000"/>
          <w:sz w:val="28"/>
        </w:rPr>
        <w:t>
      Улица Ы.Алтынсарина 17, 18, 19, 20, 21, 22, 24;</w:t>
      </w:r>
    </w:p>
    <w:p>
      <w:pPr>
        <w:spacing w:after="0"/>
        <w:ind w:left="0"/>
        <w:jc w:val="both"/>
      </w:pPr>
      <w:r>
        <w:rPr>
          <w:rFonts w:ascii="Times New Roman"/>
          <w:b w:val="false"/>
          <w:i w:val="false"/>
          <w:color w:val="000000"/>
          <w:sz w:val="28"/>
        </w:rPr>
        <w:t xml:space="preserve">
      Улица Копжасаровых 1, 2, 3, 4, 6, 9, 11, 13/1, 13/2, 15/1, 15/2, 17, 19, 21, 23, 25, 27, 29, 31, 35, 37, 39, 43, 45. </w:t>
      </w:r>
    </w:p>
    <w:p>
      <w:pPr>
        <w:spacing w:after="0"/>
        <w:ind w:left="0"/>
        <w:jc w:val="left"/>
      </w:pPr>
      <w:r>
        <w:rPr>
          <w:rFonts w:ascii="Times New Roman"/>
          <w:b/>
          <w:i w:val="false"/>
          <w:color w:val="000000"/>
        </w:rPr>
        <w:t xml:space="preserve"> Избирательный участок № 416</w:t>
      </w:r>
      <w:r>
        <w:br/>
      </w:r>
      <w:r>
        <w:rPr>
          <w:rFonts w:ascii="Times New Roman"/>
          <w:b/>
          <w:i w:val="false"/>
          <w:color w:val="000000"/>
        </w:rPr>
        <w:t>село Кобда, улица А.Иманова 1, Хобдинская районная Центральная больница</w:t>
      </w:r>
    </w:p>
    <w:p>
      <w:pPr>
        <w:spacing w:after="0"/>
        <w:ind w:left="0"/>
        <w:jc w:val="both"/>
      </w:pPr>
      <w:r>
        <w:rPr>
          <w:rFonts w:ascii="Times New Roman"/>
          <w:b w:val="false"/>
          <w:i w:val="false"/>
          <w:color w:val="000000"/>
          <w:sz w:val="28"/>
        </w:rPr>
        <w:t>
      Улица А.Молдагуловой № 1, 3, 4, 5, 6, 7, 8, 9, 10, 11, 13, 14, 15, 16, 17, 18, 19, 20, 21, 22, 23, 24, 25, 27, 28, 29, 30, 31, 32, 33, 34, 35, 36, 37, 38, 39, 40, 41, 42, 43, 44, 45, 46, 47, 48, 49, 50, 51, 52, 53, 54, 55, 56, 57, 58, 59, 60, 61, 62, 63, 64, 66, 68, 69, 70, 71/1, 71/2, 72, 73/1, 73/2, 74, 75/1, 75/2, 76, 77/1, 77/2, 78, 80, 81, 82/1, 82/2, 83, 84, 85, 86, 87, 88/1, 88/2, 90, 91, 92, 94/1, 94/2, 94а, 94б, 95, 96/1, 96/2, 96/3, 96/4, 96/5, 96/6, 96/7, 96/8, 96/9, 96/10, 96/11, 96/12, 96/13, 96/14, 96/15, 96/16, 96/17, 96/18, 97, 98;</w:t>
      </w:r>
    </w:p>
    <w:p>
      <w:pPr>
        <w:spacing w:after="0"/>
        <w:ind w:left="0"/>
        <w:jc w:val="both"/>
      </w:pPr>
      <w:r>
        <w:rPr>
          <w:rFonts w:ascii="Times New Roman"/>
          <w:b w:val="false"/>
          <w:i w:val="false"/>
          <w:color w:val="000000"/>
          <w:sz w:val="28"/>
        </w:rPr>
        <w:t xml:space="preserve">
      Улица И.Курманова 1, 2, 3, 4, 5, 6, 7, 8, 9, 10, 11, 12, 13, 14, 15, 16, 17, 18, 19, 21, 22, 23, 24, 25, 26, 27, 28, 29, 30, 32, 31/1, 31/2, 33/1, 33/2, 34, 35, 36, 37, 38/1, 38/2, 39, 40/1, 40/2, 41, 42, 43, 47, 61, 63, 65, 49, 53, 57, 25, 45; </w:t>
      </w:r>
    </w:p>
    <w:p>
      <w:pPr>
        <w:spacing w:after="0"/>
        <w:ind w:left="0"/>
        <w:jc w:val="both"/>
      </w:pPr>
      <w:r>
        <w:rPr>
          <w:rFonts w:ascii="Times New Roman"/>
          <w:b w:val="false"/>
          <w:i w:val="false"/>
          <w:color w:val="000000"/>
          <w:sz w:val="28"/>
        </w:rPr>
        <w:t xml:space="preserve">
      Улица Кирпичный 1, 2; </w:t>
      </w:r>
    </w:p>
    <w:p>
      <w:pPr>
        <w:spacing w:after="0"/>
        <w:ind w:left="0"/>
        <w:jc w:val="both"/>
      </w:pPr>
      <w:r>
        <w:rPr>
          <w:rFonts w:ascii="Times New Roman"/>
          <w:b w:val="false"/>
          <w:i w:val="false"/>
          <w:color w:val="000000"/>
          <w:sz w:val="28"/>
        </w:rPr>
        <w:t xml:space="preserve">
      Улица Ы.Алтынсарина 1/1, 1/2, 3/1, 3/2, 4/1, 4/2, 4/3, 4/4, 4/5, 4/6, 4/7, 4/8, 4/9, 4/10, 4/11, 4/12, 4/13, 4/14, 4/15, 4/16, 4/17, 4/18, 5/1, 5/2, 7/1, 7/2, 8/1, 8/2, 9, 10, 12; </w:t>
      </w:r>
    </w:p>
    <w:p>
      <w:pPr>
        <w:spacing w:after="0"/>
        <w:ind w:left="0"/>
        <w:jc w:val="both"/>
      </w:pPr>
      <w:r>
        <w:rPr>
          <w:rFonts w:ascii="Times New Roman"/>
          <w:b w:val="false"/>
          <w:i w:val="false"/>
          <w:color w:val="000000"/>
          <w:sz w:val="28"/>
        </w:rPr>
        <w:t xml:space="preserve">
      Улица Астана 2, 3, 4, 5, 6, 8, 9, 10, 11, 12, 13, 14, 16, 17, 18, 19, 20, 21, 22, 23, 24, 25, 26, 27, 28, 29, 30; </w:t>
      </w:r>
    </w:p>
    <w:p>
      <w:pPr>
        <w:spacing w:after="0"/>
        <w:ind w:left="0"/>
        <w:jc w:val="both"/>
      </w:pPr>
      <w:r>
        <w:rPr>
          <w:rFonts w:ascii="Times New Roman"/>
          <w:b w:val="false"/>
          <w:i w:val="false"/>
          <w:color w:val="000000"/>
          <w:sz w:val="28"/>
        </w:rPr>
        <w:t>
      Улица Абулкаир хана 1, 1а, 2, 4, 5, 7, 9, 10, 10а, 11, 12, 13, 14, 16, 17, 19/1, 19/2, 19/3, 20, 21, 22, 23, 25, 27, 28, 29, 30, 31, 32/1, 32/2, 35, 37, 39/1, 39/2, 41;</w:t>
      </w:r>
    </w:p>
    <w:p>
      <w:pPr>
        <w:spacing w:after="0"/>
        <w:ind w:left="0"/>
        <w:jc w:val="both"/>
      </w:pPr>
      <w:r>
        <w:rPr>
          <w:rFonts w:ascii="Times New Roman"/>
          <w:b w:val="false"/>
          <w:i w:val="false"/>
          <w:color w:val="000000"/>
          <w:sz w:val="28"/>
        </w:rPr>
        <w:t xml:space="preserve">
      Улица Алматы 1/1, 1/2, 2, 3, 4, 5, 6, 7, 8, 9, 10, 11, 12, 13, 14, 15, 16, 17, 18, 19, 20, 22, 23; </w:t>
      </w:r>
    </w:p>
    <w:p>
      <w:pPr>
        <w:spacing w:after="0"/>
        <w:ind w:left="0"/>
        <w:jc w:val="both"/>
      </w:pPr>
      <w:r>
        <w:rPr>
          <w:rFonts w:ascii="Times New Roman"/>
          <w:b w:val="false"/>
          <w:i w:val="false"/>
          <w:color w:val="000000"/>
          <w:sz w:val="28"/>
        </w:rPr>
        <w:t xml:space="preserve">
      Улица А.Иманова 3, 4/1, 4/2, 5, 6, 7 ,8, 9, 10, 11; </w:t>
      </w:r>
    </w:p>
    <w:p>
      <w:pPr>
        <w:spacing w:after="0"/>
        <w:ind w:left="0"/>
        <w:jc w:val="both"/>
      </w:pPr>
      <w:r>
        <w:rPr>
          <w:rFonts w:ascii="Times New Roman"/>
          <w:b w:val="false"/>
          <w:i w:val="false"/>
          <w:color w:val="000000"/>
          <w:sz w:val="28"/>
        </w:rPr>
        <w:t>
      Улица Копжасаровых 2, 4, 6, 8, 12, 14, 16, 18, 22, 30, 32, 38, 40, 42, 44, 46, 48, 50, 52, 54, 56;</w:t>
      </w:r>
    </w:p>
    <w:p>
      <w:pPr>
        <w:spacing w:after="0"/>
        <w:ind w:left="0"/>
        <w:jc w:val="both"/>
      </w:pPr>
      <w:r>
        <w:rPr>
          <w:rFonts w:ascii="Times New Roman"/>
          <w:b w:val="false"/>
          <w:i w:val="false"/>
          <w:color w:val="000000"/>
          <w:sz w:val="28"/>
        </w:rPr>
        <w:t xml:space="preserve">
      Улица И.Бильтабанова 1, 1а, 2, 2а, 2в, 3, 4, 5, 6, 7, 8, 9, 10, 11, 12, 13, 14, 15, 16, 18, 20; </w:t>
      </w:r>
    </w:p>
    <w:p>
      <w:pPr>
        <w:spacing w:after="0"/>
        <w:ind w:left="0"/>
        <w:jc w:val="both"/>
      </w:pPr>
      <w:r>
        <w:rPr>
          <w:rFonts w:ascii="Times New Roman"/>
          <w:b w:val="false"/>
          <w:i w:val="false"/>
          <w:color w:val="000000"/>
          <w:sz w:val="28"/>
        </w:rPr>
        <w:t>
      Переулок Батыс 1/1, 1/2, 2, 3, 4, 5, 6, 7, 8, 9, 10, 11/1, 11/2, 12, 13, 14, 15, 16;</w:t>
      </w:r>
    </w:p>
    <w:p>
      <w:pPr>
        <w:spacing w:after="0"/>
        <w:ind w:left="0"/>
        <w:jc w:val="both"/>
      </w:pPr>
      <w:r>
        <w:rPr>
          <w:rFonts w:ascii="Times New Roman"/>
          <w:b w:val="false"/>
          <w:i w:val="false"/>
          <w:color w:val="000000"/>
          <w:sz w:val="28"/>
        </w:rPr>
        <w:t xml:space="preserve">
      Переулок Актобе 1, 2, 3, 4, 5, 6, 7, 8, 10; </w:t>
      </w:r>
    </w:p>
    <w:p>
      <w:pPr>
        <w:spacing w:after="0"/>
        <w:ind w:left="0"/>
        <w:jc w:val="both"/>
      </w:pPr>
      <w:r>
        <w:rPr>
          <w:rFonts w:ascii="Times New Roman"/>
          <w:b w:val="false"/>
          <w:i w:val="false"/>
          <w:color w:val="000000"/>
          <w:sz w:val="28"/>
        </w:rPr>
        <w:t>
      Переулок А.Жанзакова 1/1, 1/2, 2, 3/1, 3/2, 4, 5/1, 5/2, 6, 7/1, 7/2, 8, 9/1, 9/2, 10, 11, 12, 13, 15, 16, 17, 18, 19, 20, 22;</w:t>
      </w:r>
    </w:p>
    <w:p>
      <w:pPr>
        <w:spacing w:after="0"/>
        <w:ind w:left="0"/>
        <w:jc w:val="both"/>
      </w:pPr>
      <w:r>
        <w:rPr>
          <w:rFonts w:ascii="Times New Roman"/>
          <w:b w:val="false"/>
          <w:i w:val="false"/>
          <w:color w:val="000000"/>
          <w:sz w:val="28"/>
        </w:rPr>
        <w:t>
      Переулок Н.Терещенко 1, 2, 3, 4, 5, 6/1, 6/2, 7, 8/1, 8/2, 9, 11;</w:t>
      </w:r>
    </w:p>
    <w:p>
      <w:pPr>
        <w:spacing w:after="0"/>
        <w:ind w:left="0"/>
        <w:jc w:val="both"/>
      </w:pPr>
      <w:r>
        <w:rPr>
          <w:rFonts w:ascii="Times New Roman"/>
          <w:b w:val="false"/>
          <w:i w:val="false"/>
          <w:color w:val="000000"/>
          <w:sz w:val="28"/>
        </w:rPr>
        <w:t>
      Улица Тауелсиздик 1, 3, 5, 7, 9, 10, 11, 21, 23, 25.</w:t>
      </w:r>
    </w:p>
    <w:p>
      <w:pPr>
        <w:spacing w:after="0"/>
        <w:ind w:left="0"/>
        <w:jc w:val="left"/>
      </w:pPr>
      <w:r>
        <w:rPr>
          <w:rFonts w:ascii="Times New Roman"/>
          <w:b/>
          <w:i w:val="false"/>
          <w:color w:val="000000"/>
        </w:rPr>
        <w:t xml:space="preserve"> Избирательный участок № 417</w:t>
      </w:r>
      <w:r>
        <w:br/>
      </w:r>
      <w:r>
        <w:rPr>
          <w:rFonts w:ascii="Times New Roman"/>
          <w:b/>
          <w:i w:val="false"/>
          <w:color w:val="000000"/>
        </w:rPr>
        <w:t>село Кобда, улица С.Сейфуллина 44, Хобдинская казахская средняя школа</w:t>
      </w:r>
    </w:p>
    <w:p>
      <w:pPr>
        <w:spacing w:after="0"/>
        <w:ind w:left="0"/>
        <w:jc w:val="both"/>
      </w:pPr>
      <w:r>
        <w:rPr>
          <w:rFonts w:ascii="Times New Roman"/>
          <w:b w:val="false"/>
          <w:i w:val="false"/>
          <w:color w:val="000000"/>
          <w:sz w:val="28"/>
        </w:rPr>
        <w:t xml:space="preserve">
      Улица Щербака 1, 2, 3, 4, 4а, 5, 6, 7, 8, 9, 10/1 ,10/2, 12/1, 12/2, 14/1, 14/2, 16/1, 16/2, 18/1, 18/2, 20/1, 20/2; </w:t>
      </w:r>
    </w:p>
    <w:p>
      <w:pPr>
        <w:spacing w:after="0"/>
        <w:ind w:left="0"/>
        <w:jc w:val="both"/>
      </w:pPr>
      <w:r>
        <w:rPr>
          <w:rFonts w:ascii="Times New Roman"/>
          <w:b w:val="false"/>
          <w:i w:val="false"/>
          <w:color w:val="000000"/>
          <w:sz w:val="28"/>
        </w:rPr>
        <w:t xml:space="preserve">
      Улица А.Акимжанова, 46, 50, 54, 56, 58, 59, 60, 69, 64, 72, 79; </w:t>
      </w:r>
    </w:p>
    <w:p>
      <w:pPr>
        <w:spacing w:after="0"/>
        <w:ind w:left="0"/>
        <w:jc w:val="both"/>
      </w:pPr>
      <w:r>
        <w:rPr>
          <w:rFonts w:ascii="Times New Roman"/>
          <w:b w:val="false"/>
          <w:i w:val="false"/>
          <w:color w:val="000000"/>
          <w:sz w:val="28"/>
        </w:rPr>
        <w:t>
      Улица С.Сейфуллина 46/1, 46/2, 48/1, 48/2, 50, 51/1, 51/2, 52, 53, 54, 56, 57, 58, 59, 60, 62, 62а, 63, 64, 65, 66, 67, 68, 69, 71,72, 73, 74, 75, 76, 77, 78, 79, 83;</w:t>
      </w:r>
    </w:p>
    <w:p>
      <w:pPr>
        <w:spacing w:after="0"/>
        <w:ind w:left="0"/>
        <w:jc w:val="both"/>
      </w:pPr>
      <w:r>
        <w:rPr>
          <w:rFonts w:ascii="Times New Roman"/>
          <w:b w:val="false"/>
          <w:i w:val="false"/>
          <w:color w:val="000000"/>
          <w:sz w:val="28"/>
        </w:rPr>
        <w:t xml:space="preserve">
      Переулок А.Ауэзова 1, 2/1, 2/2, 3, 4/1, 4/2, 5, 6, 7, 8, 9, 10; </w:t>
      </w:r>
    </w:p>
    <w:p>
      <w:pPr>
        <w:spacing w:after="0"/>
        <w:ind w:left="0"/>
        <w:jc w:val="both"/>
      </w:pPr>
      <w:r>
        <w:rPr>
          <w:rFonts w:ascii="Times New Roman"/>
          <w:b w:val="false"/>
          <w:i w:val="false"/>
          <w:color w:val="000000"/>
          <w:sz w:val="28"/>
        </w:rPr>
        <w:t xml:space="preserve">
      Улица И.Иманова 13, 14, 15, 16, 17/1, 17/2, 17/3, 17/4, 18, 20, 21а, 22, 23, 24, 25, 26, 28; </w:t>
      </w:r>
    </w:p>
    <w:p>
      <w:pPr>
        <w:spacing w:after="0"/>
        <w:ind w:left="0"/>
        <w:jc w:val="both"/>
      </w:pPr>
      <w:r>
        <w:rPr>
          <w:rFonts w:ascii="Times New Roman"/>
          <w:b w:val="false"/>
          <w:i w:val="false"/>
          <w:color w:val="000000"/>
          <w:sz w:val="28"/>
        </w:rPr>
        <w:t xml:space="preserve">
      Переулок М.Прохорова 10, 12, 14; </w:t>
      </w:r>
    </w:p>
    <w:p>
      <w:pPr>
        <w:spacing w:after="0"/>
        <w:ind w:left="0"/>
        <w:jc w:val="both"/>
      </w:pPr>
      <w:r>
        <w:rPr>
          <w:rFonts w:ascii="Times New Roman"/>
          <w:b w:val="false"/>
          <w:i w:val="false"/>
          <w:color w:val="000000"/>
          <w:sz w:val="28"/>
        </w:rPr>
        <w:t>
      Улица В.Кошелева 2/1, 2/2, 3/1, 3/2, 4/1, 4/2, 5/1, 5/2, 6, 7/1, 7/2, 8, 9/1, 9/2, 11/1, 11/2, 12, 13/1, 13/2, 14/1, 14/2, 16/1, 16/2, 17/1, 17/2, 18/1, 18/2, 19/1, 19/2, 20/1, 20/2, 22/1, 22/2, 23, 24, 26, 25, 27, 28, 21, 30;</w:t>
      </w:r>
    </w:p>
    <w:p>
      <w:pPr>
        <w:spacing w:after="0"/>
        <w:ind w:left="0"/>
        <w:jc w:val="both"/>
      </w:pPr>
      <w:r>
        <w:rPr>
          <w:rFonts w:ascii="Times New Roman"/>
          <w:b w:val="false"/>
          <w:i w:val="false"/>
          <w:color w:val="000000"/>
          <w:sz w:val="28"/>
        </w:rPr>
        <w:t>
      Улица Ы.Алтынсарина 14/1, 14/2, 17, 18, 19, 20, 21, 22, 24;</w:t>
      </w:r>
    </w:p>
    <w:p>
      <w:pPr>
        <w:spacing w:after="0"/>
        <w:ind w:left="0"/>
        <w:jc w:val="both"/>
      </w:pPr>
      <w:r>
        <w:rPr>
          <w:rFonts w:ascii="Times New Roman"/>
          <w:b w:val="false"/>
          <w:i w:val="false"/>
          <w:color w:val="000000"/>
          <w:sz w:val="28"/>
        </w:rPr>
        <w:t>
      Улица Копжасаровых 47/1, 47/2, 49, 51/1, 51/2, 51/3, 53/1, 53/2, 55/1, 55/2, 57/1, 57/2, 58/1, 58/2, 59, 60/1, 60/2, 61, 62/1, 62/2, 63/1, 63/2, 66, 68/1, 68/2, 70, 71, 73, 69, 75/1, 75/2, 78, 80, 81, 88, 86, 84, 82, 89, 90;</w:t>
      </w:r>
    </w:p>
    <w:p>
      <w:pPr>
        <w:spacing w:after="0"/>
        <w:ind w:left="0"/>
        <w:jc w:val="both"/>
      </w:pPr>
      <w:r>
        <w:rPr>
          <w:rFonts w:ascii="Times New Roman"/>
          <w:b w:val="false"/>
          <w:i w:val="false"/>
          <w:color w:val="000000"/>
          <w:sz w:val="28"/>
        </w:rPr>
        <w:t>
      Улица Н.Есибулатова 1, 2, 3, 4, 5, 6, 7, 8, 9, 10, 11, 12, 13, 14/1, 14/2, 15/1, 15/2, 16/1, 16/2, 17/1, 17/2, 18/1, 18/2, 19/1, 19/2, 20/1, 20/2, 22/1, 22/2, 23, 24, 25, 26, 27/1, 27/2, 28, 30/1, 30/2, 32/1, 32/2, 34/1, 34/2;</w:t>
      </w:r>
    </w:p>
    <w:p>
      <w:pPr>
        <w:spacing w:after="0"/>
        <w:ind w:left="0"/>
        <w:jc w:val="both"/>
      </w:pPr>
      <w:r>
        <w:rPr>
          <w:rFonts w:ascii="Times New Roman"/>
          <w:b w:val="false"/>
          <w:i w:val="false"/>
          <w:color w:val="000000"/>
          <w:sz w:val="28"/>
        </w:rPr>
        <w:t xml:space="preserve">
      Улица Ажибай би 1, 3, 7, 10, 14; </w:t>
      </w:r>
    </w:p>
    <w:p>
      <w:pPr>
        <w:spacing w:after="0"/>
        <w:ind w:left="0"/>
        <w:jc w:val="both"/>
      </w:pPr>
      <w:r>
        <w:rPr>
          <w:rFonts w:ascii="Times New Roman"/>
          <w:b w:val="false"/>
          <w:i w:val="false"/>
          <w:color w:val="000000"/>
          <w:sz w:val="28"/>
        </w:rPr>
        <w:t xml:space="preserve">
      Улица Дербисали аулие 1; </w:t>
      </w:r>
    </w:p>
    <w:p>
      <w:pPr>
        <w:spacing w:after="0"/>
        <w:ind w:left="0"/>
        <w:jc w:val="both"/>
      </w:pPr>
      <w:r>
        <w:rPr>
          <w:rFonts w:ascii="Times New Roman"/>
          <w:b w:val="false"/>
          <w:i w:val="false"/>
          <w:color w:val="000000"/>
          <w:sz w:val="28"/>
        </w:rPr>
        <w:t xml:space="preserve">
      Улица Кобда-80 жыл 5,; </w:t>
      </w:r>
    </w:p>
    <w:p>
      <w:pPr>
        <w:spacing w:after="0"/>
        <w:ind w:left="0"/>
        <w:jc w:val="both"/>
      </w:pPr>
      <w:r>
        <w:rPr>
          <w:rFonts w:ascii="Times New Roman"/>
          <w:b w:val="false"/>
          <w:i w:val="false"/>
          <w:color w:val="000000"/>
          <w:sz w:val="28"/>
        </w:rPr>
        <w:t>
      Улица М.Утемисулы 9, 11, 13.</w:t>
      </w:r>
    </w:p>
    <w:p>
      <w:pPr>
        <w:spacing w:after="0"/>
        <w:ind w:left="0"/>
        <w:jc w:val="left"/>
      </w:pPr>
      <w:r>
        <w:rPr>
          <w:rFonts w:ascii="Times New Roman"/>
          <w:b/>
          <w:i w:val="false"/>
          <w:color w:val="000000"/>
        </w:rPr>
        <w:t xml:space="preserve"> Избирательный участок № 418</w:t>
      </w:r>
    </w:p>
    <w:p>
      <w:pPr>
        <w:spacing w:after="0"/>
        <w:ind w:left="0"/>
        <w:jc w:val="both"/>
      </w:pPr>
      <w:r>
        <w:rPr>
          <w:rFonts w:ascii="Times New Roman"/>
          <w:b w:val="false"/>
          <w:i w:val="false"/>
          <w:color w:val="000000"/>
          <w:sz w:val="28"/>
        </w:rPr>
        <w:t>
      село Акрап, Дом культуры,</w:t>
      </w:r>
    </w:p>
    <w:p>
      <w:pPr>
        <w:spacing w:after="0"/>
        <w:ind w:left="0"/>
        <w:jc w:val="both"/>
      </w:pPr>
      <w:r>
        <w:rPr>
          <w:rFonts w:ascii="Times New Roman"/>
          <w:b w:val="false"/>
          <w:i w:val="false"/>
          <w:color w:val="000000"/>
          <w:sz w:val="28"/>
        </w:rPr>
        <w:t xml:space="preserve">
      В границах села Акрап </w:t>
      </w:r>
    </w:p>
    <w:p>
      <w:pPr>
        <w:spacing w:after="0"/>
        <w:ind w:left="0"/>
        <w:jc w:val="left"/>
      </w:pPr>
      <w:r>
        <w:rPr>
          <w:rFonts w:ascii="Times New Roman"/>
          <w:b/>
          <w:i w:val="false"/>
          <w:color w:val="000000"/>
        </w:rPr>
        <w:t xml:space="preserve"> Избирательный участок № 419</w:t>
      </w:r>
    </w:p>
    <w:p>
      <w:pPr>
        <w:spacing w:after="0"/>
        <w:ind w:left="0"/>
        <w:jc w:val="both"/>
      </w:pPr>
      <w:r>
        <w:rPr>
          <w:rFonts w:ascii="Times New Roman"/>
          <w:b w:val="false"/>
          <w:i w:val="false"/>
          <w:color w:val="000000"/>
          <w:sz w:val="28"/>
        </w:rPr>
        <w:t>
      село Калиновка, сельский клуб</w:t>
      </w:r>
    </w:p>
    <w:p>
      <w:pPr>
        <w:spacing w:after="0"/>
        <w:ind w:left="0"/>
        <w:jc w:val="both"/>
      </w:pPr>
      <w:r>
        <w:rPr>
          <w:rFonts w:ascii="Times New Roman"/>
          <w:b w:val="false"/>
          <w:i w:val="false"/>
          <w:color w:val="000000"/>
          <w:sz w:val="28"/>
        </w:rPr>
        <w:t>
      В границах села Калиновка</w:t>
      </w:r>
    </w:p>
    <w:p>
      <w:pPr>
        <w:spacing w:after="0"/>
        <w:ind w:left="0"/>
        <w:jc w:val="left"/>
      </w:pPr>
      <w:r>
        <w:rPr>
          <w:rFonts w:ascii="Times New Roman"/>
          <w:b/>
          <w:i w:val="false"/>
          <w:color w:val="000000"/>
        </w:rPr>
        <w:t xml:space="preserve"> Избирательный участок № 420</w:t>
      </w:r>
    </w:p>
    <w:p>
      <w:pPr>
        <w:spacing w:after="0"/>
        <w:ind w:left="0"/>
        <w:jc w:val="both"/>
      </w:pPr>
      <w:r>
        <w:rPr>
          <w:rFonts w:ascii="Times New Roman"/>
          <w:b w:val="false"/>
          <w:i w:val="false"/>
          <w:color w:val="000000"/>
          <w:sz w:val="28"/>
        </w:rPr>
        <w:t>
      село Алия, Дом культуры,</w:t>
      </w:r>
    </w:p>
    <w:p>
      <w:pPr>
        <w:spacing w:after="0"/>
        <w:ind w:left="0"/>
        <w:jc w:val="both"/>
      </w:pPr>
      <w:r>
        <w:rPr>
          <w:rFonts w:ascii="Times New Roman"/>
          <w:b w:val="false"/>
          <w:i w:val="false"/>
          <w:color w:val="000000"/>
          <w:sz w:val="28"/>
        </w:rPr>
        <w:t xml:space="preserve">
      В границах села Алия </w:t>
      </w:r>
    </w:p>
    <w:p>
      <w:pPr>
        <w:spacing w:after="0"/>
        <w:ind w:left="0"/>
        <w:jc w:val="left"/>
      </w:pPr>
      <w:r>
        <w:rPr>
          <w:rFonts w:ascii="Times New Roman"/>
          <w:b/>
          <w:i w:val="false"/>
          <w:color w:val="000000"/>
        </w:rPr>
        <w:t xml:space="preserve"> Избирательный участок № 421</w:t>
      </w:r>
    </w:p>
    <w:p>
      <w:pPr>
        <w:spacing w:after="0"/>
        <w:ind w:left="0"/>
        <w:jc w:val="both"/>
      </w:pPr>
      <w:r>
        <w:rPr>
          <w:rFonts w:ascii="Times New Roman"/>
          <w:b w:val="false"/>
          <w:i w:val="false"/>
          <w:color w:val="000000"/>
          <w:sz w:val="28"/>
        </w:rPr>
        <w:t>
      село Талдысай, Талдысайская средняя школа,</w:t>
      </w:r>
    </w:p>
    <w:p>
      <w:pPr>
        <w:spacing w:after="0"/>
        <w:ind w:left="0"/>
        <w:jc w:val="both"/>
      </w:pPr>
      <w:r>
        <w:rPr>
          <w:rFonts w:ascii="Times New Roman"/>
          <w:b w:val="false"/>
          <w:i w:val="false"/>
          <w:color w:val="000000"/>
          <w:sz w:val="28"/>
        </w:rPr>
        <w:t xml:space="preserve">
      В границах села Талдысай </w:t>
      </w:r>
    </w:p>
    <w:p>
      <w:pPr>
        <w:spacing w:after="0"/>
        <w:ind w:left="0"/>
        <w:jc w:val="left"/>
      </w:pPr>
      <w:r>
        <w:rPr>
          <w:rFonts w:ascii="Times New Roman"/>
          <w:b/>
          <w:i w:val="false"/>
          <w:color w:val="000000"/>
        </w:rPr>
        <w:t xml:space="preserve"> Избирательный участок № 422</w:t>
      </w:r>
    </w:p>
    <w:p>
      <w:pPr>
        <w:spacing w:after="0"/>
        <w:ind w:left="0"/>
        <w:jc w:val="both"/>
      </w:pPr>
      <w:r>
        <w:rPr>
          <w:rFonts w:ascii="Times New Roman"/>
          <w:b w:val="false"/>
          <w:i w:val="false"/>
          <w:color w:val="000000"/>
          <w:sz w:val="28"/>
        </w:rPr>
        <w:t>
      село Булак, сельский клуб,</w:t>
      </w:r>
    </w:p>
    <w:p>
      <w:pPr>
        <w:spacing w:after="0"/>
        <w:ind w:left="0"/>
        <w:jc w:val="both"/>
      </w:pPr>
      <w:r>
        <w:rPr>
          <w:rFonts w:ascii="Times New Roman"/>
          <w:b w:val="false"/>
          <w:i w:val="false"/>
          <w:color w:val="000000"/>
          <w:sz w:val="28"/>
        </w:rPr>
        <w:t>
      В границах села Булак</w:t>
      </w:r>
    </w:p>
    <w:p>
      <w:pPr>
        <w:spacing w:after="0"/>
        <w:ind w:left="0"/>
        <w:jc w:val="left"/>
      </w:pPr>
      <w:r>
        <w:rPr>
          <w:rFonts w:ascii="Times New Roman"/>
          <w:b/>
          <w:i w:val="false"/>
          <w:color w:val="000000"/>
        </w:rPr>
        <w:t xml:space="preserve"> Избирательный участок № 423</w:t>
      </w:r>
    </w:p>
    <w:p>
      <w:pPr>
        <w:spacing w:after="0"/>
        <w:ind w:left="0"/>
        <w:jc w:val="both"/>
      </w:pPr>
      <w:r>
        <w:rPr>
          <w:rFonts w:ascii="Times New Roman"/>
          <w:b w:val="false"/>
          <w:i w:val="false"/>
          <w:color w:val="000000"/>
          <w:sz w:val="28"/>
        </w:rPr>
        <w:t>
      село Бестау, Пятигорская средняя школа,</w:t>
      </w:r>
    </w:p>
    <w:p>
      <w:pPr>
        <w:spacing w:after="0"/>
        <w:ind w:left="0"/>
        <w:jc w:val="both"/>
      </w:pPr>
      <w:r>
        <w:rPr>
          <w:rFonts w:ascii="Times New Roman"/>
          <w:b w:val="false"/>
          <w:i w:val="false"/>
          <w:color w:val="000000"/>
          <w:sz w:val="28"/>
        </w:rPr>
        <w:t xml:space="preserve">
      В границах села Бестау </w:t>
      </w:r>
    </w:p>
    <w:p>
      <w:pPr>
        <w:spacing w:after="0"/>
        <w:ind w:left="0"/>
        <w:jc w:val="left"/>
      </w:pPr>
      <w:r>
        <w:rPr>
          <w:rFonts w:ascii="Times New Roman"/>
          <w:b/>
          <w:i w:val="false"/>
          <w:color w:val="000000"/>
        </w:rPr>
        <w:t xml:space="preserve"> Избирательный участок № 424</w:t>
      </w:r>
    </w:p>
    <w:p>
      <w:pPr>
        <w:spacing w:after="0"/>
        <w:ind w:left="0"/>
        <w:jc w:val="both"/>
      </w:pPr>
      <w:r>
        <w:rPr>
          <w:rFonts w:ascii="Times New Roman"/>
          <w:b w:val="false"/>
          <w:i w:val="false"/>
          <w:color w:val="000000"/>
          <w:sz w:val="28"/>
        </w:rPr>
        <w:t>
      село им. Бильтабанова, сельский клуб,</w:t>
      </w:r>
    </w:p>
    <w:p>
      <w:pPr>
        <w:spacing w:after="0"/>
        <w:ind w:left="0"/>
        <w:jc w:val="both"/>
      </w:pPr>
      <w:r>
        <w:rPr>
          <w:rFonts w:ascii="Times New Roman"/>
          <w:b w:val="false"/>
          <w:i w:val="false"/>
          <w:color w:val="000000"/>
          <w:sz w:val="28"/>
        </w:rPr>
        <w:t xml:space="preserve">
      В границах села им. Бильтабанова </w:t>
      </w:r>
    </w:p>
    <w:p>
      <w:pPr>
        <w:spacing w:after="0"/>
        <w:ind w:left="0"/>
        <w:jc w:val="left"/>
      </w:pPr>
      <w:r>
        <w:rPr>
          <w:rFonts w:ascii="Times New Roman"/>
          <w:b/>
          <w:i w:val="false"/>
          <w:color w:val="000000"/>
        </w:rPr>
        <w:t xml:space="preserve"> Избирательный участок № 425 </w:t>
      </w:r>
    </w:p>
    <w:p>
      <w:pPr>
        <w:spacing w:after="0"/>
        <w:ind w:left="0"/>
        <w:jc w:val="both"/>
      </w:pPr>
      <w:r>
        <w:rPr>
          <w:rFonts w:ascii="Times New Roman"/>
          <w:b w:val="false"/>
          <w:i w:val="false"/>
          <w:color w:val="000000"/>
          <w:sz w:val="28"/>
        </w:rPr>
        <w:t>
      село Байтак, Ропповская начальная школа,</w:t>
      </w:r>
    </w:p>
    <w:p>
      <w:pPr>
        <w:spacing w:after="0"/>
        <w:ind w:left="0"/>
        <w:jc w:val="both"/>
      </w:pPr>
      <w:r>
        <w:rPr>
          <w:rFonts w:ascii="Times New Roman"/>
          <w:b w:val="false"/>
          <w:i w:val="false"/>
          <w:color w:val="000000"/>
          <w:sz w:val="28"/>
        </w:rPr>
        <w:t>
      В границах села Байтак</w:t>
      </w:r>
    </w:p>
    <w:p>
      <w:pPr>
        <w:spacing w:after="0"/>
        <w:ind w:left="0"/>
        <w:jc w:val="left"/>
      </w:pPr>
      <w:r>
        <w:rPr>
          <w:rFonts w:ascii="Times New Roman"/>
          <w:b/>
          <w:i w:val="false"/>
          <w:color w:val="000000"/>
        </w:rPr>
        <w:t xml:space="preserve"> Избирательный участок № 426</w:t>
      </w:r>
    </w:p>
    <w:p>
      <w:pPr>
        <w:spacing w:after="0"/>
        <w:ind w:left="0"/>
        <w:jc w:val="both"/>
      </w:pPr>
      <w:r>
        <w:rPr>
          <w:rFonts w:ascii="Times New Roman"/>
          <w:b w:val="false"/>
          <w:i w:val="false"/>
          <w:color w:val="000000"/>
          <w:sz w:val="28"/>
        </w:rPr>
        <w:t>
      село Кусуткуль, Кусуткульская основная школа,</w:t>
      </w:r>
    </w:p>
    <w:p>
      <w:pPr>
        <w:spacing w:after="0"/>
        <w:ind w:left="0"/>
        <w:jc w:val="both"/>
      </w:pPr>
      <w:r>
        <w:rPr>
          <w:rFonts w:ascii="Times New Roman"/>
          <w:b w:val="false"/>
          <w:i w:val="false"/>
          <w:color w:val="000000"/>
          <w:sz w:val="28"/>
        </w:rPr>
        <w:t>
      В границах села Кусуткуль</w:t>
      </w:r>
    </w:p>
    <w:p>
      <w:pPr>
        <w:spacing w:after="0"/>
        <w:ind w:left="0"/>
        <w:jc w:val="left"/>
      </w:pPr>
      <w:r>
        <w:rPr>
          <w:rFonts w:ascii="Times New Roman"/>
          <w:b/>
          <w:i w:val="false"/>
          <w:color w:val="000000"/>
        </w:rPr>
        <w:t xml:space="preserve"> Избирательный участок № 427</w:t>
      </w:r>
    </w:p>
    <w:p>
      <w:pPr>
        <w:spacing w:after="0"/>
        <w:ind w:left="0"/>
        <w:jc w:val="both"/>
      </w:pPr>
      <w:r>
        <w:rPr>
          <w:rFonts w:ascii="Times New Roman"/>
          <w:b w:val="false"/>
          <w:i w:val="false"/>
          <w:color w:val="000000"/>
          <w:sz w:val="28"/>
        </w:rPr>
        <w:t>
      село Жарсай, Жарсайская средняя школа,</w:t>
      </w:r>
    </w:p>
    <w:p>
      <w:pPr>
        <w:spacing w:after="0"/>
        <w:ind w:left="0"/>
        <w:jc w:val="both"/>
      </w:pPr>
      <w:r>
        <w:rPr>
          <w:rFonts w:ascii="Times New Roman"/>
          <w:b w:val="false"/>
          <w:i w:val="false"/>
          <w:color w:val="000000"/>
          <w:sz w:val="28"/>
        </w:rPr>
        <w:t xml:space="preserve">
      В границах села Жарсай </w:t>
      </w:r>
    </w:p>
    <w:p>
      <w:pPr>
        <w:spacing w:after="0"/>
        <w:ind w:left="0"/>
        <w:jc w:val="left"/>
      </w:pPr>
      <w:r>
        <w:rPr>
          <w:rFonts w:ascii="Times New Roman"/>
          <w:b/>
          <w:i w:val="false"/>
          <w:color w:val="000000"/>
        </w:rPr>
        <w:t xml:space="preserve"> Избирательный участок № 428</w:t>
      </w:r>
    </w:p>
    <w:p>
      <w:pPr>
        <w:spacing w:after="0"/>
        <w:ind w:left="0"/>
        <w:jc w:val="both"/>
      </w:pPr>
      <w:r>
        <w:rPr>
          <w:rFonts w:ascii="Times New Roman"/>
          <w:b w:val="false"/>
          <w:i w:val="false"/>
          <w:color w:val="000000"/>
          <w:sz w:val="28"/>
        </w:rPr>
        <w:t>
      село Аксай, Аксайская основная школа,</w:t>
      </w:r>
    </w:p>
    <w:p>
      <w:pPr>
        <w:spacing w:after="0"/>
        <w:ind w:left="0"/>
        <w:jc w:val="both"/>
      </w:pPr>
      <w:r>
        <w:rPr>
          <w:rFonts w:ascii="Times New Roman"/>
          <w:b w:val="false"/>
          <w:i w:val="false"/>
          <w:color w:val="000000"/>
          <w:sz w:val="28"/>
        </w:rPr>
        <w:t xml:space="preserve">
      В границах села Аксай </w:t>
      </w:r>
    </w:p>
    <w:p>
      <w:pPr>
        <w:spacing w:after="0"/>
        <w:ind w:left="0"/>
        <w:jc w:val="left"/>
      </w:pPr>
      <w:r>
        <w:rPr>
          <w:rFonts w:ascii="Times New Roman"/>
          <w:b/>
          <w:i w:val="false"/>
          <w:color w:val="000000"/>
        </w:rPr>
        <w:t xml:space="preserve"> Избирательный участок № 429</w:t>
      </w:r>
    </w:p>
    <w:p>
      <w:pPr>
        <w:spacing w:after="0"/>
        <w:ind w:left="0"/>
        <w:jc w:val="both"/>
      </w:pPr>
      <w:r>
        <w:rPr>
          <w:rFonts w:ascii="Times New Roman"/>
          <w:b w:val="false"/>
          <w:i w:val="false"/>
          <w:color w:val="000000"/>
          <w:sz w:val="28"/>
        </w:rPr>
        <w:t>
      село Караганда, сельский клуб,</w:t>
      </w:r>
    </w:p>
    <w:p>
      <w:pPr>
        <w:spacing w:after="0"/>
        <w:ind w:left="0"/>
        <w:jc w:val="both"/>
      </w:pPr>
      <w:r>
        <w:rPr>
          <w:rFonts w:ascii="Times New Roman"/>
          <w:b w:val="false"/>
          <w:i w:val="false"/>
          <w:color w:val="000000"/>
          <w:sz w:val="28"/>
        </w:rPr>
        <w:t>
      В границах села Караганда</w:t>
      </w:r>
    </w:p>
    <w:p>
      <w:pPr>
        <w:spacing w:after="0"/>
        <w:ind w:left="0"/>
        <w:jc w:val="left"/>
      </w:pPr>
      <w:r>
        <w:rPr>
          <w:rFonts w:ascii="Times New Roman"/>
          <w:b/>
          <w:i w:val="false"/>
          <w:color w:val="000000"/>
        </w:rPr>
        <w:t xml:space="preserve"> Избирательный участок № 430 </w:t>
      </w:r>
    </w:p>
    <w:p>
      <w:pPr>
        <w:spacing w:after="0"/>
        <w:ind w:left="0"/>
        <w:jc w:val="both"/>
      </w:pPr>
      <w:r>
        <w:rPr>
          <w:rFonts w:ascii="Times New Roman"/>
          <w:b w:val="false"/>
          <w:i w:val="false"/>
          <w:color w:val="000000"/>
          <w:sz w:val="28"/>
        </w:rPr>
        <w:t>
      село Жарық, Жарыкская средняя школа,</w:t>
      </w:r>
    </w:p>
    <w:p>
      <w:pPr>
        <w:spacing w:after="0"/>
        <w:ind w:left="0"/>
        <w:jc w:val="both"/>
      </w:pPr>
      <w:r>
        <w:rPr>
          <w:rFonts w:ascii="Times New Roman"/>
          <w:b w:val="false"/>
          <w:i w:val="false"/>
          <w:color w:val="000000"/>
          <w:sz w:val="28"/>
        </w:rPr>
        <w:t xml:space="preserve">
      В границах села Жарык, Жаманкол </w:t>
      </w:r>
    </w:p>
    <w:p>
      <w:pPr>
        <w:spacing w:after="0"/>
        <w:ind w:left="0"/>
        <w:jc w:val="left"/>
      </w:pPr>
      <w:r>
        <w:rPr>
          <w:rFonts w:ascii="Times New Roman"/>
          <w:b/>
          <w:i w:val="false"/>
          <w:color w:val="000000"/>
        </w:rPr>
        <w:t xml:space="preserve"> Избирательный участок № 431</w:t>
      </w:r>
    </w:p>
    <w:p>
      <w:pPr>
        <w:spacing w:after="0"/>
        <w:ind w:left="0"/>
        <w:jc w:val="both"/>
      </w:pPr>
      <w:r>
        <w:rPr>
          <w:rFonts w:ascii="Times New Roman"/>
          <w:b w:val="false"/>
          <w:i w:val="false"/>
          <w:color w:val="000000"/>
          <w:sz w:val="28"/>
        </w:rPr>
        <w:t>
      село Ортак, Ортакская начальная школа,</w:t>
      </w:r>
    </w:p>
    <w:p>
      <w:pPr>
        <w:spacing w:after="0"/>
        <w:ind w:left="0"/>
        <w:jc w:val="both"/>
      </w:pPr>
      <w:r>
        <w:rPr>
          <w:rFonts w:ascii="Times New Roman"/>
          <w:b w:val="false"/>
          <w:i w:val="false"/>
          <w:color w:val="000000"/>
          <w:sz w:val="28"/>
        </w:rPr>
        <w:t xml:space="preserve">
      В границах села Ортак </w:t>
      </w:r>
    </w:p>
    <w:p>
      <w:pPr>
        <w:spacing w:after="0"/>
        <w:ind w:left="0"/>
        <w:jc w:val="left"/>
      </w:pPr>
      <w:r>
        <w:rPr>
          <w:rFonts w:ascii="Times New Roman"/>
          <w:b/>
          <w:i w:val="false"/>
          <w:color w:val="000000"/>
        </w:rPr>
        <w:t xml:space="preserve"> Избирательный участок № 432</w:t>
      </w:r>
    </w:p>
    <w:p>
      <w:pPr>
        <w:spacing w:after="0"/>
        <w:ind w:left="0"/>
        <w:jc w:val="both"/>
      </w:pPr>
      <w:r>
        <w:rPr>
          <w:rFonts w:ascii="Times New Roman"/>
          <w:b w:val="false"/>
          <w:i w:val="false"/>
          <w:color w:val="000000"/>
          <w:sz w:val="28"/>
        </w:rPr>
        <w:t>
      село Канай, Канайская основная школа</w:t>
      </w:r>
    </w:p>
    <w:p>
      <w:pPr>
        <w:spacing w:after="0"/>
        <w:ind w:left="0"/>
        <w:jc w:val="both"/>
      </w:pPr>
      <w:r>
        <w:rPr>
          <w:rFonts w:ascii="Times New Roman"/>
          <w:b w:val="false"/>
          <w:i w:val="false"/>
          <w:color w:val="000000"/>
          <w:sz w:val="28"/>
        </w:rPr>
        <w:t xml:space="preserve">
      В границах села Канай </w:t>
      </w:r>
    </w:p>
    <w:p>
      <w:pPr>
        <w:spacing w:after="0"/>
        <w:ind w:left="0"/>
        <w:jc w:val="left"/>
      </w:pPr>
      <w:r>
        <w:rPr>
          <w:rFonts w:ascii="Times New Roman"/>
          <w:b/>
          <w:i w:val="false"/>
          <w:color w:val="000000"/>
        </w:rPr>
        <w:t xml:space="preserve"> Избирательный участок № 433</w:t>
      </w:r>
    </w:p>
    <w:p>
      <w:pPr>
        <w:spacing w:after="0"/>
        <w:ind w:left="0"/>
        <w:jc w:val="both"/>
      </w:pPr>
      <w:r>
        <w:rPr>
          <w:rFonts w:ascii="Times New Roman"/>
          <w:b w:val="false"/>
          <w:i w:val="false"/>
          <w:color w:val="000000"/>
          <w:sz w:val="28"/>
        </w:rPr>
        <w:t>
      село Жанаталап, Жанаталапская средняя школа,</w:t>
      </w:r>
    </w:p>
    <w:p>
      <w:pPr>
        <w:spacing w:after="0"/>
        <w:ind w:left="0"/>
        <w:jc w:val="both"/>
      </w:pPr>
      <w:r>
        <w:rPr>
          <w:rFonts w:ascii="Times New Roman"/>
          <w:b w:val="false"/>
          <w:i w:val="false"/>
          <w:color w:val="000000"/>
          <w:sz w:val="28"/>
        </w:rPr>
        <w:t xml:space="preserve">
      В границах села Жанаталап </w:t>
      </w:r>
    </w:p>
    <w:p>
      <w:pPr>
        <w:spacing w:after="0"/>
        <w:ind w:left="0"/>
        <w:jc w:val="left"/>
      </w:pPr>
      <w:r>
        <w:rPr>
          <w:rFonts w:ascii="Times New Roman"/>
          <w:b/>
          <w:i w:val="false"/>
          <w:color w:val="000000"/>
        </w:rPr>
        <w:t xml:space="preserve"> Избирательный участок № 434 </w:t>
      </w:r>
    </w:p>
    <w:p>
      <w:pPr>
        <w:spacing w:after="0"/>
        <w:ind w:left="0"/>
        <w:jc w:val="both"/>
      </w:pPr>
      <w:r>
        <w:rPr>
          <w:rFonts w:ascii="Times New Roman"/>
          <w:b w:val="false"/>
          <w:i w:val="false"/>
          <w:color w:val="000000"/>
          <w:sz w:val="28"/>
        </w:rPr>
        <w:t>
      село Жиренкопа, сельский клуб,</w:t>
      </w:r>
    </w:p>
    <w:p>
      <w:pPr>
        <w:spacing w:after="0"/>
        <w:ind w:left="0"/>
        <w:jc w:val="both"/>
      </w:pPr>
      <w:r>
        <w:rPr>
          <w:rFonts w:ascii="Times New Roman"/>
          <w:b w:val="false"/>
          <w:i w:val="false"/>
          <w:color w:val="000000"/>
          <w:sz w:val="28"/>
        </w:rPr>
        <w:t xml:space="preserve">
      В границах села Жиренкопа </w:t>
      </w:r>
    </w:p>
    <w:p>
      <w:pPr>
        <w:spacing w:after="0"/>
        <w:ind w:left="0"/>
        <w:jc w:val="left"/>
      </w:pPr>
      <w:r>
        <w:rPr>
          <w:rFonts w:ascii="Times New Roman"/>
          <w:b/>
          <w:i w:val="false"/>
          <w:color w:val="000000"/>
        </w:rPr>
        <w:t xml:space="preserve"> Избирательный участок № 435</w:t>
      </w:r>
    </w:p>
    <w:p>
      <w:pPr>
        <w:spacing w:after="0"/>
        <w:ind w:left="0"/>
        <w:jc w:val="both"/>
      </w:pPr>
      <w:r>
        <w:rPr>
          <w:rFonts w:ascii="Times New Roman"/>
          <w:b w:val="false"/>
          <w:i w:val="false"/>
          <w:color w:val="000000"/>
          <w:sz w:val="28"/>
        </w:rPr>
        <w:t>
      село Курсай, Курсайская основная школа,</w:t>
      </w:r>
    </w:p>
    <w:p>
      <w:pPr>
        <w:spacing w:after="0"/>
        <w:ind w:left="0"/>
        <w:jc w:val="both"/>
      </w:pPr>
      <w:r>
        <w:rPr>
          <w:rFonts w:ascii="Times New Roman"/>
          <w:b w:val="false"/>
          <w:i w:val="false"/>
          <w:color w:val="000000"/>
          <w:sz w:val="28"/>
        </w:rPr>
        <w:t xml:space="preserve">
      В границах села Курсай </w:t>
      </w:r>
    </w:p>
    <w:p>
      <w:pPr>
        <w:spacing w:after="0"/>
        <w:ind w:left="0"/>
        <w:jc w:val="left"/>
      </w:pPr>
      <w:r>
        <w:rPr>
          <w:rFonts w:ascii="Times New Roman"/>
          <w:b/>
          <w:i w:val="false"/>
          <w:color w:val="000000"/>
        </w:rPr>
        <w:t xml:space="preserve"> Избирательный участок № 436</w:t>
      </w:r>
    </w:p>
    <w:p>
      <w:pPr>
        <w:spacing w:after="0"/>
        <w:ind w:left="0"/>
        <w:jc w:val="both"/>
      </w:pPr>
      <w:r>
        <w:rPr>
          <w:rFonts w:ascii="Times New Roman"/>
          <w:b w:val="false"/>
          <w:i w:val="false"/>
          <w:color w:val="000000"/>
          <w:sz w:val="28"/>
        </w:rPr>
        <w:t>
      село Кызылжар, Кызылжарская средняя школа,</w:t>
      </w:r>
    </w:p>
    <w:p>
      <w:pPr>
        <w:spacing w:after="0"/>
        <w:ind w:left="0"/>
        <w:jc w:val="both"/>
      </w:pPr>
      <w:r>
        <w:rPr>
          <w:rFonts w:ascii="Times New Roman"/>
          <w:b w:val="false"/>
          <w:i w:val="false"/>
          <w:color w:val="000000"/>
          <w:sz w:val="28"/>
        </w:rPr>
        <w:t xml:space="preserve">
      В границах села Кызылжар </w:t>
      </w:r>
    </w:p>
    <w:p>
      <w:pPr>
        <w:spacing w:after="0"/>
        <w:ind w:left="0"/>
        <w:jc w:val="left"/>
      </w:pPr>
      <w:r>
        <w:rPr>
          <w:rFonts w:ascii="Times New Roman"/>
          <w:b/>
          <w:i w:val="false"/>
          <w:color w:val="000000"/>
        </w:rPr>
        <w:t xml:space="preserve"> Избирательный участок № 437</w:t>
      </w:r>
    </w:p>
    <w:p>
      <w:pPr>
        <w:spacing w:after="0"/>
        <w:ind w:left="0"/>
        <w:jc w:val="both"/>
      </w:pPr>
      <w:r>
        <w:rPr>
          <w:rFonts w:ascii="Times New Roman"/>
          <w:b w:val="false"/>
          <w:i w:val="false"/>
          <w:color w:val="000000"/>
          <w:sz w:val="28"/>
        </w:rPr>
        <w:t>
      село Каракемир, Каракемирская основная школа,</w:t>
      </w:r>
    </w:p>
    <w:p>
      <w:pPr>
        <w:spacing w:after="0"/>
        <w:ind w:left="0"/>
        <w:jc w:val="both"/>
      </w:pPr>
      <w:r>
        <w:rPr>
          <w:rFonts w:ascii="Times New Roman"/>
          <w:b w:val="false"/>
          <w:i w:val="false"/>
          <w:color w:val="000000"/>
          <w:sz w:val="28"/>
        </w:rPr>
        <w:t xml:space="preserve">
      В границах села Каракемир </w:t>
      </w:r>
    </w:p>
    <w:p>
      <w:pPr>
        <w:spacing w:after="0"/>
        <w:ind w:left="0"/>
        <w:jc w:val="left"/>
      </w:pPr>
      <w:r>
        <w:rPr>
          <w:rFonts w:ascii="Times New Roman"/>
          <w:b/>
          <w:i w:val="false"/>
          <w:color w:val="000000"/>
        </w:rPr>
        <w:t xml:space="preserve"> Избирательный участок № 438</w:t>
      </w:r>
    </w:p>
    <w:p>
      <w:pPr>
        <w:spacing w:after="0"/>
        <w:ind w:left="0"/>
        <w:jc w:val="both"/>
      </w:pPr>
      <w:r>
        <w:rPr>
          <w:rFonts w:ascii="Times New Roman"/>
          <w:b w:val="false"/>
          <w:i w:val="false"/>
          <w:color w:val="000000"/>
          <w:sz w:val="28"/>
        </w:rPr>
        <w:t>
      село Сарбулак, сельский клуб,</w:t>
      </w:r>
    </w:p>
    <w:p>
      <w:pPr>
        <w:spacing w:after="0"/>
        <w:ind w:left="0"/>
        <w:jc w:val="both"/>
      </w:pPr>
      <w:r>
        <w:rPr>
          <w:rFonts w:ascii="Times New Roman"/>
          <w:b w:val="false"/>
          <w:i w:val="false"/>
          <w:color w:val="000000"/>
          <w:sz w:val="28"/>
        </w:rPr>
        <w:t xml:space="preserve">
      В границах села Сарбулак </w:t>
      </w:r>
    </w:p>
    <w:p>
      <w:pPr>
        <w:spacing w:after="0"/>
        <w:ind w:left="0"/>
        <w:jc w:val="left"/>
      </w:pPr>
      <w:r>
        <w:rPr>
          <w:rFonts w:ascii="Times New Roman"/>
          <w:b/>
          <w:i w:val="false"/>
          <w:color w:val="000000"/>
        </w:rPr>
        <w:t xml:space="preserve"> Избирательный участок № 439</w:t>
      </w:r>
    </w:p>
    <w:p>
      <w:pPr>
        <w:spacing w:after="0"/>
        <w:ind w:left="0"/>
        <w:jc w:val="both"/>
      </w:pPr>
      <w:r>
        <w:rPr>
          <w:rFonts w:ascii="Times New Roman"/>
          <w:b w:val="false"/>
          <w:i w:val="false"/>
          <w:color w:val="000000"/>
          <w:sz w:val="28"/>
        </w:rPr>
        <w:t>
      село Кок уй, средняя школа им. 15 лет Казахстана,</w:t>
      </w:r>
    </w:p>
    <w:p>
      <w:pPr>
        <w:spacing w:after="0"/>
        <w:ind w:left="0"/>
        <w:jc w:val="both"/>
      </w:pPr>
      <w:r>
        <w:rPr>
          <w:rFonts w:ascii="Times New Roman"/>
          <w:b w:val="false"/>
          <w:i w:val="false"/>
          <w:color w:val="000000"/>
          <w:sz w:val="28"/>
        </w:rPr>
        <w:t>
      В границах села Кок уй</w:t>
      </w:r>
    </w:p>
    <w:p>
      <w:pPr>
        <w:spacing w:after="0"/>
        <w:ind w:left="0"/>
        <w:jc w:val="left"/>
      </w:pPr>
      <w:r>
        <w:rPr>
          <w:rFonts w:ascii="Times New Roman"/>
          <w:b/>
          <w:i w:val="false"/>
          <w:color w:val="000000"/>
        </w:rPr>
        <w:t xml:space="preserve"> Избирательный участок № 440</w:t>
      </w:r>
    </w:p>
    <w:p>
      <w:pPr>
        <w:spacing w:after="0"/>
        <w:ind w:left="0"/>
        <w:jc w:val="both"/>
      </w:pPr>
      <w:r>
        <w:rPr>
          <w:rFonts w:ascii="Times New Roman"/>
          <w:b w:val="false"/>
          <w:i w:val="false"/>
          <w:color w:val="000000"/>
          <w:sz w:val="28"/>
        </w:rPr>
        <w:t>
      село Сугала, Сугалинская начальная школа,</w:t>
      </w:r>
    </w:p>
    <w:p>
      <w:pPr>
        <w:spacing w:after="0"/>
        <w:ind w:left="0"/>
        <w:jc w:val="both"/>
      </w:pPr>
      <w:r>
        <w:rPr>
          <w:rFonts w:ascii="Times New Roman"/>
          <w:b w:val="false"/>
          <w:i w:val="false"/>
          <w:color w:val="000000"/>
          <w:sz w:val="28"/>
        </w:rPr>
        <w:t xml:space="preserve">
      В границах села Сугала </w:t>
      </w:r>
    </w:p>
    <w:p>
      <w:pPr>
        <w:spacing w:after="0"/>
        <w:ind w:left="0"/>
        <w:jc w:val="left"/>
      </w:pPr>
      <w:r>
        <w:rPr>
          <w:rFonts w:ascii="Times New Roman"/>
          <w:b/>
          <w:i w:val="false"/>
          <w:color w:val="000000"/>
        </w:rPr>
        <w:t xml:space="preserve"> Избирательный участок № 441</w:t>
      </w:r>
    </w:p>
    <w:p>
      <w:pPr>
        <w:spacing w:after="0"/>
        <w:ind w:left="0"/>
        <w:jc w:val="both"/>
      </w:pPr>
      <w:r>
        <w:rPr>
          <w:rFonts w:ascii="Times New Roman"/>
          <w:b w:val="false"/>
          <w:i w:val="false"/>
          <w:color w:val="000000"/>
          <w:sz w:val="28"/>
        </w:rPr>
        <w:t>
      село Кугала, Кугалинская основная школа,</w:t>
      </w:r>
    </w:p>
    <w:p>
      <w:pPr>
        <w:spacing w:after="0"/>
        <w:ind w:left="0"/>
        <w:jc w:val="both"/>
      </w:pPr>
      <w:r>
        <w:rPr>
          <w:rFonts w:ascii="Times New Roman"/>
          <w:b w:val="false"/>
          <w:i w:val="false"/>
          <w:color w:val="000000"/>
          <w:sz w:val="28"/>
        </w:rPr>
        <w:t>
      В границах села Кугала</w:t>
      </w:r>
    </w:p>
    <w:p>
      <w:pPr>
        <w:spacing w:after="0"/>
        <w:ind w:left="0"/>
        <w:jc w:val="left"/>
      </w:pPr>
      <w:r>
        <w:rPr>
          <w:rFonts w:ascii="Times New Roman"/>
          <w:b/>
          <w:i w:val="false"/>
          <w:color w:val="000000"/>
        </w:rPr>
        <w:t xml:space="preserve"> Избирательный участок № 442</w:t>
      </w:r>
    </w:p>
    <w:p>
      <w:pPr>
        <w:spacing w:after="0"/>
        <w:ind w:left="0"/>
        <w:jc w:val="both"/>
      </w:pPr>
      <w:r>
        <w:rPr>
          <w:rFonts w:ascii="Times New Roman"/>
          <w:b w:val="false"/>
          <w:i w:val="false"/>
          <w:color w:val="000000"/>
          <w:sz w:val="28"/>
        </w:rPr>
        <w:t>
      село Терисаккан, Терисакканская средняя школа,</w:t>
      </w:r>
    </w:p>
    <w:p>
      <w:pPr>
        <w:spacing w:after="0"/>
        <w:ind w:left="0"/>
        <w:jc w:val="both"/>
      </w:pPr>
      <w:r>
        <w:rPr>
          <w:rFonts w:ascii="Times New Roman"/>
          <w:b w:val="false"/>
          <w:i w:val="false"/>
          <w:color w:val="000000"/>
          <w:sz w:val="28"/>
        </w:rPr>
        <w:t xml:space="preserve">
      В границах села Терисаккан </w:t>
      </w:r>
    </w:p>
    <w:p>
      <w:pPr>
        <w:spacing w:after="0"/>
        <w:ind w:left="0"/>
        <w:jc w:val="left"/>
      </w:pPr>
      <w:r>
        <w:rPr>
          <w:rFonts w:ascii="Times New Roman"/>
          <w:b/>
          <w:i w:val="false"/>
          <w:color w:val="000000"/>
        </w:rPr>
        <w:t xml:space="preserve"> Избирательный участок № 443</w:t>
      </w:r>
    </w:p>
    <w:p>
      <w:pPr>
        <w:spacing w:after="0"/>
        <w:ind w:left="0"/>
        <w:jc w:val="both"/>
      </w:pPr>
      <w:r>
        <w:rPr>
          <w:rFonts w:ascii="Times New Roman"/>
          <w:b w:val="false"/>
          <w:i w:val="false"/>
          <w:color w:val="000000"/>
          <w:sz w:val="28"/>
        </w:rPr>
        <w:t>
      село Егиндибулак, Дом молодежи,</w:t>
      </w:r>
    </w:p>
    <w:p>
      <w:pPr>
        <w:spacing w:after="0"/>
        <w:ind w:left="0"/>
        <w:jc w:val="both"/>
      </w:pPr>
      <w:r>
        <w:rPr>
          <w:rFonts w:ascii="Times New Roman"/>
          <w:b w:val="false"/>
          <w:i w:val="false"/>
          <w:color w:val="000000"/>
          <w:sz w:val="28"/>
        </w:rPr>
        <w:t xml:space="preserve">
      В границах села Егиндибулак </w:t>
      </w:r>
    </w:p>
    <w:p>
      <w:pPr>
        <w:spacing w:after="0"/>
        <w:ind w:left="0"/>
        <w:jc w:val="left"/>
      </w:pPr>
      <w:r>
        <w:rPr>
          <w:rFonts w:ascii="Times New Roman"/>
          <w:b/>
          <w:i w:val="false"/>
          <w:color w:val="000000"/>
        </w:rPr>
        <w:t xml:space="preserve"> Избирательный участок № 444 </w:t>
      </w:r>
    </w:p>
    <w:p>
      <w:pPr>
        <w:spacing w:after="0"/>
        <w:ind w:left="0"/>
        <w:jc w:val="both"/>
      </w:pPr>
      <w:r>
        <w:rPr>
          <w:rFonts w:ascii="Times New Roman"/>
          <w:b w:val="false"/>
          <w:i w:val="false"/>
          <w:color w:val="000000"/>
          <w:sz w:val="28"/>
        </w:rPr>
        <w:t>
      село Бегалы, сельский клуб,</w:t>
      </w:r>
    </w:p>
    <w:p>
      <w:pPr>
        <w:spacing w:after="0"/>
        <w:ind w:left="0"/>
        <w:jc w:val="both"/>
      </w:pPr>
      <w:r>
        <w:rPr>
          <w:rFonts w:ascii="Times New Roman"/>
          <w:b w:val="false"/>
          <w:i w:val="false"/>
          <w:color w:val="000000"/>
          <w:sz w:val="28"/>
        </w:rPr>
        <w:t xml:space="preserve">
      В границах села Бегалы </w:t>
      </w:r>
    </w:p>
    <w:p>
      <w:pPr>
        <w:spacing w:after="0"/>
        <w:ind w:left="0"/>
        <w:jc w:val="left"/>
      </w:pPr>
      <w:r>
        <w:rPr>
          <w:rFonts w:ascii="Times New Roman"/>
          <w:b/>
          <w:i w:val="false"/>
          <w:color w:val="000000"/>
        </w:rPr>
        <w:t xml:space="preserve"> Избирательный участок № 445</w:t>
      </w:r>
    </w:p>
    <w:p>
      <w:pPr>
        <w:spacing w:after="0"/>
        <w:ind w:left="0"/>
        <w:jc w:val="both"/>
      </w:pPr>
      <w:r>
        <w:rPr>
          <w:rFonts w:ascii="Times New Roman"/>
          <w:b w:val="false"/>
          <w:i w:val="false"/>
          <w:color w:val="000000"/>
          <w:sz w:val="28"/>
        </w:rPr>
        <w:t>
      село Отек, Отекская средняя школа,</w:t>
      </w:r>
    </w:p>
    <w:p>
      <w:pPr>
        <w:spacing w:after="0"/>
        <w:ind w:left="0"/>
        <w:jc w:val="both"/>
      </w:pPr>
      <w:r>
        <w:rPr>
          <w:rFonts w:ascii="Times New Roman"/>
          <w:b w:val="false"/>
          <w:i w:val="false"/>
          <w:color w:val="000000"/>
          <w:sz w:val="28"/>
        </w:rPr>
        <w:t xml:space="preserve">
      В границах села Отек. </w:t>
      </w:r>
    </w:p>
    <w:p>
      <w:pPr>
        <w:spacing w:after="0"/>
        <w:ind w:left="0"/>
        <w:jc w:val="left"/>
      </w:pPr>
      <w:r>
        <w:rPr>
          <w:rFonts w:ascii="Times New Roman"/>
          <w:b/>
          <w:i w:val="false"/>
          <w:color w:val="000000"/>
        </w:rPr>
        <w:t xml:space="preserve"> Избирательный участок № 446</w:t>
      </w:r>
    </w:p>
    <w:p>
      <w:pPr>
        <w:spacing w:after="0"/>
        <w:ind w:left="0"/>
        <w:jc w:val="both"/>
      </w:pPr>
      <w:r>
        <w:rPr>
          <w:rFonts w:ascii="Times New Roman"/>
          <w:b w:val="false"/>
          <w:i w:val="false"/>
          <w:color w:val="000000"/>
          <w:sz w:val="28"/>
        </w:rPr>
        <w:t>
      село Жарсай, Киилская начальная школа,</w:t>
      </w:r>
    </w:p>
    <w:p>
      <w:pPr>
        <w:spacing w:after="0"/>
        <w:ind w:left="0"/>
        <w:jc w:val="both"/>
      </w:pPr>
      <w:r>
        <w:rPr>
          <w:rFonts w:ascii="Times New Roman"/>
          <w:b w:val="false"/>
          <w:i w:val="false"/>
          <w:color w:val="000000"/>
          <w:sz w:val="28"/>
        </w:rPr>
        <w:t xml:space="preserve">
      В границах села Жарсай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