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2761" w14:textId="1da2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Каргалинского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24 декабря 2015 года № 373. Зарегистрировано Департаментом юстиции Актюбинской области 18 января 2016 года № 4680. Срок действия решения - до 1 января 2017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бюджет Каргалинского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                                          3 043 355,8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                              455 609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неналоговым поступлениям                        16 582,1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                                    8 384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                              2 562 780,7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                                          3 074 940,8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кредитование                                     -1 817,9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                              41 297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                        43 114,9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                              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                  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                                    - 29 767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                  29 767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Каргалинского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12.04.2016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10.06.2016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29.08.2016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03.11.2016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15.12.2016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Установить, что в доход районного бюджета зачисляются: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физических, юридических лиц и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акцизы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алкогольную продукцию, произведенную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бензин (за исключением авиационного) и дизельного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сбор за государственную регистрацию юридических лиц и учетную регистрацию филиалов и представительств, а также их перерегистрацию;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 на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штрафы, пени, санкции, взыскания налагаемые государственными учреждениями, финансируемые из бюджета (города областного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 в бюджет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земельных участков, за исключением земельных участков сельскохозяйственного назначения.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зачитывается в счет уплаты социального налога в пределах 4 процентов от фонда заработной платы.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Учесть в районном бюджете на 2016 год целевые текущие трансферты в областной бюджет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общей сумме 13 019 тысяч тенге.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1 января 2016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заработный платы - 22 859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2 121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величина прожиточного минимума для исчисления размеров базовых социальных выплат –22 859 тенге.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установлено с 1 января 2016 года оплата труда гражданским служащим по новой модели системы оплаты труда, а также выплата им ежемесячной надбавки за особые условия труда к должностным окладам в размере 10 процентов.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Учесть предусмотренный в районном бюджете на 2016 год субвенции, передаваемые из областного бюджета в сумме - 1 554 396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Учесть в районном бюджете на 2016 год поступление целевых текущих трансфертов из республиканского бюджета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892 тысяч тенге – на содержание подразделений местных исполнительных органов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45 627 тысяч тенге – на повышение уровня оплаты труда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19 444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26 180 тысяч тенге – на апробирование подушевого финансирования в 10-11 классах организаций 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431 749 тысяч тенге –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4 000 тысяч тенге – на реализацию Плана мероприятий по обеспечению прав и улучшению качества жизни инвалидов в Республике Казахстан на 2012 – 2018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12 500 тысяч тенге – на обеспечение экономической стабильности;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2 976 тысяч тенге – на создание цифровой образовательной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25 760 тысяч тенге –на апробирование подушевого финансирования в 1-11 классах организаций среднего образования с 1 сентября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Каргалинского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29.08.2016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03.11.2016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Учесть, в районном бюджете на 2016 год поступление целевых текущих трансфертов и трансфертов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230 325 тысяч тенге -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 тысяч тенге – на проведение энергетического аудита многоквартирных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523 тысяч тенге - на возмещение (до 50%) стоимости сельскохозяйственных животных (крупного и мелкого рогатого скота)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40 000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8 298 тысяч тенге - на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11 567 тысяч тенге - на содержание ребенка (детей), переданным патронатным воспитателям;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2 000 тысяч тенге - на капитальные расходы подведомственных государственных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29 885 тысяч тенге - на обеспечение деятельности районных и городских неспециализированных детско-юношеских спортивных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31 233 тысяч тенге – 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56 999 тысяч тенге – на строительство двухэтажного восьми квартирного арендно-коммунального жилого дома в селе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12 514,7 тысяч тенге – на разработку проектно – сметной документации к проекту "Строительство водопроводных сетей в селе Кос-Истек Каргалинского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660 тысяч тенге – на капитальные расходы подведомственных организаций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19 181 тысяч тенге – на строительство инженерных сетей двухэтажного арендно-коммунального жилого дома по улице Ш.Уалиханова № 4 в селе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2 000 тысячи тенге – на предупреждение и ликвидацию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2 298 тысячи тенге – на текущий и средний ремонт инфраструктуры (социально-культурные объекты, инженерно-транспортная инфраструктура), жилищно-коммунального хозяйства, благоустройство сел, сельских округов в рамках Программы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занятости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500 тысяч тенге – на капитальные расходы подведомственных организаций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Распределение указанных сумм трансфертов определяется на основании постановления акимата района.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маслихата Каргалинского района Актюбинской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12.04.2016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10.06.2016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29.08.2016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03.11.2016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15.12.2016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Учесть в районном бюджете на 2016 год из республиканского бюджета бюджетных кредитов местным исполнительным органам для реализации мер социальной поддержки специалистов, в соответствии с условиями, определяемыми Правительством Республики Казахстан в сумме 31 815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учесть в районном бюджете на 2016 год поступление из областного бюджета бюджетных кредитов местным исполнительным органам для реализации мер социальной поддержки специалистов, в соответствии с условиями, определяемыми Правительством Республики Казахстан – 9 482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маслихата Каргалинского района Актюбинской области от 03.11.2016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15.12.2016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Утвердить резерв местного исполнительного органа района на 2016 год в сумме 9 611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Утвердить перечень бюджетных программ районного бюджета, не подлежащих секвестру в процессе исполнения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Утвердить перечень бюджетных программ сельских округов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Настоящее решение вводится в действие с 1 января 2016 года.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6"/>
        <w:gridCol w:w="4224"/>
      </w:tblGrid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____________А.Утегенов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____________И.Конакбаев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– в редакции решения маслихата Каргалинского района Актюбинской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3043355,8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2562780,7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2562780,7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544"/>
        <w:gridCol w:w="1147"/>
        <w:gridCol w:w="1147"/>
        <w:gridCol w:w="119"/>
        <w:gridCol w:w="5690"/>
        <w:gridCol w:w="28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3074940,8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1928049,5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1646254,5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1371760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1291276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232675,5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232675,5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191743,7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06"/>
        <w:gridCol w:w="1489"/>
        <w:gridCol w:w="1489"/>
        <w:gridCol w:w="155"/>
        <w:gridCol w:w="4635"/>
        <w:gridCol w:w="27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-1817,9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265"/>
        <w:gridCol w:w="2880"/>
        <w:gridCol w:w="4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7"/>
        <w:gridCol w:w="185"/>
        <w:gridCol w:w="3390"/>
        <w:gridCol w:w="30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9"/>
        <w:gridCol w:w="1540"/>
        <w:gridCol w:w="338"/>
        <w:gridCol w:w="1540"/>
        <w:gridCol w:w="4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897"/>
        <w:gridCol w:w="1892"/>
        <w:gridCol w:w="1892"/>
        <w:gridCol w:w="197"/>
        <w:gridCol w:w="2395"/>
        <w:gridCol w:w="36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978"/>
        <w:gridCol w:w="1275"/>
        <w:gridCol w:w="280"/>
        <w:gridCol w:w="1629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286"/>
        <w:gridCol w:w="829"/>
        <w:gridCol w:w="182"/>
        <w:gridCol w:w="5590"/>
        <w:gridCol w:w="3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2160754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1680254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1680254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129"/>
        <w:gridCol w:w="5623"/>
        <w:gridCol w:w="25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265"/>
        <w:gridCol w:w="2880"/>
        <w:gridCol w:w="4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1"/>
        <w:gridCol w:w="1681"/>
        <w:gridCol w:w="175"/>
        <w:gridCol w:w="3207"/>
        <w:gridCol w:w="35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2648"/>
        <w:gridCol w:w="1706"/>
        <w:gridCol w:w="375"/>
        <w:gridCol w:w="1706"/>
        <w:gridCol w:w="5490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4"/>
        <w:gridCol w:w="1905"/>
        <w:gridCol w:w="1905"/>
        <w:gridCol w:w="198"/>
        <w:gridCol w:w="2326"/>
        <w:gridCol w:w="3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286"/>
        <w:gridCol w:w="829"/>
        <w:gridCol w:w="182"/>
        <w:gridCol w:w="5590"/>
        <w:gridCol w:w="3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129"/>
        <w:gridCol w:w="5623"/>
        <w:gridCol w:w="25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265"/>
        <w:gridCol w:w="2880"/>
        <w:gridCol w:w="4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822"/>
        <w:gridCol w:w="1732"/>
        <w:gridCol w:w="1733"/>
        <w:gridCol w:w="180"/>
        <w:gridCol w:w="2927"/>
        <w:gridCol w:w="36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-19760,3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9"/>
        <w:gridCol w:w="1540"/>
        <w:gridCol w:w="338"/>
        <w:gridCol w:w="1540"/>
        <w:gridCol w:w="4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4"/>
        <w:gridCol w:w="1905"/>
        <w:gridCol w:w="1905"/>
        <w:gridCol w:w="198"/>
        <w:gridCol w:w="2326"/>
        <w:gridCol w:w="3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секвестору в процессе исполнения Каргалинского районого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2015 года №373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бюджетных программ сельских округов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– в редакции решения маслихата Каргалинского района Актюбинской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2545"/>
        <w:gridCol w:w="1242"/>
        <w:gridCol w:w="1502"/>
        <w:gridCol w:w="1506"/>
        <w:gridCol w:w="3321"/>
        <w:gridCol w:w="1243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383"/>
        <w:gridCol w:w="1383"/>
        <w:gridCol w:w="2845"/>
        <w:gridCol w:w="2892"/>
        <w:gridCol w:w="2474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