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50b0" w14:textId="a4b5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19 ноября 2015 года № 8. Зарегистрировано Департаментом юстиции Актюбинской области 14 декабря 2015 года № 4637.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приписки к призывному участку государственного учреждения "Отдел по делам обороны Каргалинского района Актюбинской области" граждан мужского пола 1999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Каргалинского района, в период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Начальнику государственного учреждения "Отдел по делам обороны Каргалинского района Актюбинской области"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заместителя акима района Ізтілеу 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