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41b" w14:textId="f47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09 октября 2015 года № 337. Зарегистрировано Департаментом юстиции Актюбинской области 12 ноября 2015 года № 4574. Утратило силу постановлением акимата Каргалинского района Актюбинской области от 27 апреля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по Каргалинскому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Ізтілеу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от "09" октября 2015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организации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по Каргалинскому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212"/>
        <w:gridCol w:w="8146"/>
        <w:gridCol w:w="1086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Ул.Казахстана № 66 (возле кафе "Анжелика")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Г.Каструбина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Велиховка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Ул.Орталык №24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Ул.Бауыржана Момышулы №55 (возле Херсонской основной 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Ул.Д.Кунаева (возле здания "Почты" и магазина "Юбилейный")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Ш-Калдаякова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Ул.Абылай хана №1 (возле магазина "Нурслу" и ТОО "Пацаева")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Кимперский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Ул.Тын жер (площадь перед Жосалинским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 (возле магазина "Юлия")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Ул.Д.Кунаева (перед магазином "Арзан")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Ул.Пацаева 3 "в" (площадь перед зданием "Нур Отан"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