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04f6b" w14:textId="d204f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исполнительных органов Каргалинского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Каргалинского района Актюбинской области от 09 сентября 2015 года № 308. Зарегистрировано Департаментом юстиции Актюбинской области 08 октября 2015 года № 4533. Утратило силу постановлением акимата Каргалинского района Актюбинской области от 22 января 2016 года № 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Каргалинского района Актюбинской области от 22.01.2016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служащих",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2014 года № 86 "Об утверждении Типовой методики ежегодной оценки деятельности административных государственных служащих корпуса "Б"" акимат Каргалинского района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 исполнительных органов Каргалинского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Каргалинского района Куспанова Н.Г.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"09" сентября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ежегодной оценки деятельности административных государственных служащих корпуса "Б" исполнительных органов Каргалинского района</w:t>
      </w:r>
    </w:p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Настоящая методика ежегодной оценки деятельности административных государственных служащих корпуса "Б" исполнительных органов Каргалинского района разработана в реализацию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 и определяет методы ежегодной оценки деятельности административных государственных служащих корпуса "Б" (далее – служащие).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Ежегодная оценка деятельности служащих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круговой оценки (оценки подчиненных или коллег служащего).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руководителей районных исполнительных органов, финансируемых из местного бюджета, оценка проводится акимом района либо по его уполномочию одним из его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Получение служащим двух оценок "неудовлетворительно" в течение последних трех лет является основанием для проведения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аттестации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Служащий, получивший оценку "неудовлетворительно", не закрепляется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наставником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Итоговая оценка служащего утверждается постоянно действующей Комиссией по оценке (далее – Комиссия), которая создается лицом, имеющим право назначения на должности и освобождения от должностей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Комиссия состоит не менее,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Председателем Комиссии является руководитель аппарата.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является сотрудник службы управления персоналом (кадровой службы) аппарата акима района (далее – служба управления персоналом).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случае, если в состав Комиссии входит непосредственный руководитель служащего, в отношении которого проводится оценка, а также служащие, указанные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они не принимают участия в голосовании и принятии решений по данному служащему.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проведению оценки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11. Служба управления персоналом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Служба управления персоналом уведомляет служащего, подлежащего оценке, а также лиц, указанных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не позднее одного месяца до проведения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 непосредственного руководителя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12. Непосредственный руководитель заполняет оценочный лист непосредственного руководителя по форме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службы управления персоналом, ознакамливает служащего с заполненным оценочным листом и направляет заполненный оценочный лист в службу управления персоналом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от ознакомления не может служить препятствием для направления документов на заседание Комиссии. В этом случае работником службы управления персоналом и непосредственным руководителем служащего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Круговая оценка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Перечень таких лиц (не более трех)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Лица, указанные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Оценочные листы, заполненные лицами, указанными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направляются в службу управления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Служба управления персоналом осуществляет расчет средней оценки лиц, указанных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Оценка лицами, указанными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Итоговая оценка служащего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Итоговая оценка служащего вычисляется службой управления персоналом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a = b + 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где, a – итоговая оценка 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b – оценка непосредственного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c – средняя оценка лиц, указанных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21 балла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21 до 33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выше 33 баллов –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Служба управления персоналом обеспечивает проведение заседания Комиссии по рассмотрению результатов оценки в соответствии с графиком, указанным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Служба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проект протокола заседания Комиссии с указанием итоговой оценки по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форме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 допущении ошибки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Служба управления персоналом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от ознакомления не может служить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Документы, указанные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Уполномоченный орган по делам государственной службы и противодействию коррупции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противодействию коррупции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корпуса "Б"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 Каргалинского 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Оценочный лист непосредственного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Ф.И.О. оцениваемого служащего: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9"/>
        <w:gridCol w:w="1506"/>
        <w:gridCol w:w="3096"/>
        <w:gridCol w:w="1769"/>
      </w:tblGrid>
      <w:tr>
        <w:trPr>
          <w:trHeight w:val="30" w:hRule="atLeast"/>
        </w:trPr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показателя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Ознакомлен(а):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корпуса "Б"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 Каргалинского 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Лист круговой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Ф.И.О. оцениваемого служащего: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4"/>
        <w:gridCol w:w="3528"/>
        <w:gridCol w:w="4263"/>
        <w:gridCol w:w="2435"/>
      </w:tblGrid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показателя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корпуса "Б"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 Каргалинского 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Протокол заседания Комиссии по оценке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86"/>
        <w:gridCol w:w="4292"/>
        <w:gridCol w:w="2199"/>
        <w:gridCol w:w="1411"/>
        <w:gridCol w:w="1412"/>
      </w:tblGrid>
      <w:tr>
        <w:trPr>
          <w:trHeight w:val="30" w:hRule="atLeast"/>
        </w:trPr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 ______________________ Дата: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Член Комиссии: ______________________________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