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2dbbe" w14:textId="e22db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акимата района от 16 марта 2015 года № 70 "Об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Каргалинского района на 2015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Каргалинского района Актюбинской области от 11 августа 2015 года № 273. Зарегистрировано Департаментом юстиции Актюбинской области 04 сентября 2015 года № 4502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8-1) пункта 4 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июля 2007 года "Об образовании", акимат Каргалинского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от 16 марта 2015 года № 70 "Об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Каргалинского района на 2015 год" (зарегистрированное в государственном реестре нормативных правовых актов № 4290, опубликованное за № 21-22 от 30 апреля 2015 года в районной газете "Қарғалы")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К.Ізтілеу.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Р.Сыдыков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</w:t>
            </w:r>
          </w:p>
          <w:bookmarkEnd w:id="1"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Каргалинского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"11" августа 2015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подушевого финансирования и родительской платы в дошкольных организациях Каргалинского района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0"/>
        <w:gridCol w:w="3607"/>
        <w:gridCol w:w="1623"/>
        <w:gridCol w:w="1911"/>
        <w:gridCol w:w="2477"/>
        <w:gridCol w:w="1912"/>
      </w:tblGrid>
      <w:tr>
        <w:trPr>
          <w:trHeight w:val="30" w:hRule="atLeast"/>
        </w:trPr>
        <w:tc>
          <w:tcPr>
            <w:tcW w:w="7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Административно-территориальное расположение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воспитанников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подушевого финансирования в дошкольных организациях в месяц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неполным днем пребывания при школе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неполным днем пребыванием при школе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дошкольное организация "Айголек" Каргалинского района, село Бадамша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дошкольное организация "Балапан" Каргалинского района, село Бадамша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дошкольное организация "Байтерек" Каргалинского района, село Петропавловка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дошкольное организация "Бобек" Каргалинского района, село Ш.Калдаякова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дошкольное организация "Балауса" Каргалинского района, село Косестек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дошкольное организация "Акбота" Каргалинского района, село Степное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4"/>
        <w:gridCol w:w="3487"/>
        <w:gridCol w:w="2394"/>
        <w:gridCol w:w="1847"/>
        <w:gridCol w:w="1980"/>
        <w:gridCol w:w="1848"/>
      </w:tblGrid>
      <w:tr>
        <w:trPr>
          <w:trHeight w:val="30" w:hRule="atLeast"/>
        </w:trPr>
        <w:tc>
          <w:tcPr>
            <w:tcW w:w="7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Административно-территориальное расположение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стоимость расходов на одного воспитанника в месяц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родительской платы в дошкольных организациях образования в месяц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неполным днем пребыванием при школе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неполным днем пребыванием при школе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дошкольное организация "Айголек" Каргалинского района, село Бадамша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дошкольное организация "Балапан" Каргалинского района, село Бадамша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дошкольное организация "Байтерек" Каргалинского района, село Петропавловка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дошкольное организация "Бобек" Каргалинского района, село Ш.Калдаякова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дошкольное организация "Балауса" Каргалинского района, село Косестек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дошкольное организация "Акбота" Каргалинского района, село Степное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