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8dda" w14:textId="0de8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02 марта 2015 года № 58. Зарегистрировано Департаментом юстиции Актюбинской области 13 апреля 2015 года № 4302. Утратил силу постановлением акимата Каргалинского района Актюбинской области от 29 июня 2015 года № 237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Каргалинского района Актюбинской области от 29.06.2015 года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схему и порядок перевозки в общеобразовательные школы детей, проживающих в отдаленных населенных пунктах Каргалинского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"02" марта 2015 года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График маршрута (Расстояние 9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642"/>
        <w:gridCol w:w="2643"/>
        <w:gridCol w:w="2643"/>
        <w:gridCol w:w="2643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 Бадамша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села Бадамша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село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- №2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07: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Бадамша - 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14: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 Расстояние 6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2714"/>
        <w:gridCol w:w="2714"/>
        <w:gridCol w:w="2714"/>
        <w:gridCol w:w="2714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села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станцию Кимперсай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станции Кимперсай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село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– станция 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06: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07: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Кемпирсай - Бадамша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Бадамшинского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директора Бадамшинской средней школы №2И.Сакауов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"02"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График маршрута (Расстояние 6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770"/>
        <w:gridCol w:w="2770"/>
        <w:gridCol w:w="2770"/>
        <w:gridCol w:w="2771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села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село Кемпирсай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села 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 –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07:50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– 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– 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19:55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Кемпирсайского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директора Жосалинской средней школыГ.С.Калдина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от "02"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Графк маршрута (Расстояние 12 км)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793"/>
        <w:gridCol w:w="2793"/>
        <w:gridCol w:w="2794"/>
        <w:gridCol w:w="2794"/>
      </w:tblGrid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села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села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–Первомайское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: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: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: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: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–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: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: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: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Спепойского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Саздинской средней 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Шаденбаев А.Х.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Утешева Ж.С.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марта 2015 года № 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Каргалинского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Настоящий Порядок перевозки в общеобразовательные школы детей, проживающих в отдаленных населенных пунктах Каргалинского района (далее – Порядок) разработан в соответствии со статьей 31 Закона Республики Казахстан от 23 января 2001 года "О местном государственном управлении и самоуправлении в Республике Казахстан" и статьей 14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Перевозчик, обеспечивающий перевозку организованных групп детей, организовывает работу водителей в соответствии с требованиями Порядка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К перевозкам детей допускаются автотранспортные средства, прошедшие технический осмотр в соответствии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Автобусы, предназначенные для автомобильной перевозки организованных групп детей должны иметь не менее двух дверей. Кроме того, на этих автобусах спереди и сзади устанавливаются опознавательные знаки "Перевозка детей" и проблесковый маячок желтого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Надпись оформляется черным цветом высотой шрифта не менее 120 мм и помещена в прямоугольную рамку.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Перевозка детей осуществляется автобусами, имеющими не менее двух дверей, техническое состояние которых отвечает требованиям, установленным Порядками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Водителю автобуса при перевозке детей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