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c481" w14:textId="84bc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решении акима Аманкольского сельского округа от 16 сентября 2009 года № 10 "О присвоении наименования улицам"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Аманкольского сельского округа Иргизского района Актюбинской области от 20 февраля 2015 года № 2. Зарегистрировано Департаментом юстиции Актюбинской области 16 марта 2015 года № 4235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аким Аманколского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решение акима Аманкольского сельского округа от 16 сентября 2009 года № 10 "О присвоении наименования улицам" (зарегистрировано в реестре государственной регистрации нормативно-правовых актов за № 3-5-104, опубликованное 10 ноября 2009 года в районной газете "Ырғыз") следующие изменении: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преамбулу указанного решения слова "постановление Правительства республики Казахстан от 21 января 2005 года № 45 "О концепции государственной ономастической работы в Республики Казахстан"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решения на государственном языке слова "селосы", "селосының", "селолық" заменить соответственно словами "ауылы", "ауылының", "ауылдық".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965"/>
        <w:gridCol w:w="3035"/>
      </w:tblGrid>
      <w:tr>
        <w:trPr>
          <w:trHeight w:val="30" w:hRule="atLeast"/>
        </w:trPr>
        <w:tc>
          <w:tcPr>
            <w:tcW w:w="89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Аманколского сельского округа </w:t>
            </w:r>
          </w:p>
          <w:bookmarkEnd w:id="1"/>
        </w:tc>
        <w:tc>
          <w:tcPr>
            <w:tcW w:w="3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БАЙМУХАНОВ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