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40fb4" w14:textId="a640f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"Аппарат Иргизского районного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Иргизского района Актюбинской области от 23 декабря 2015 года № 227. Зарегистрировано Департаментом юстиции Актюбинской области 25 января 2016 года № 4712. Утратило силу решением маслихата Иргизского района Актюбинской области от 29 августа 2016 года № 37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Иргизского района Актюбинской области от 29.08.2016 № 37.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65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 Президента Республики Казахстан от 3 декабря 2013 года "Об утверждении Типового регламента маслихата" Иргизский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 государственного учреждения "Аппарат Иргизского районного маслихата"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Председатель сессии 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САДИРХАНОВА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Секретарь 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КОСАЯКОВ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решением районного маслихата от 23 декабря 2015 года № 297</w:t>
            </w:r>
          </w:p>
        </w:tc>
      </w:tr>
    </w:tbl>
    <w:bookmarkStart w:name="z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Иргизского районного маслихата" 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Государственное учреждение "Аппарат Иргизского районного маслихата" является государственным органом Республики Казахстан, обеспечивающим деятельность Иргизского районного маслихата, его органов и депутатов.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"Аппарат Иргизского районного маслихата" не имеет ведомств.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Государственное учреждение "Аппарат Иргизского районного маслихата" (далее - аппарат маслихата) осуществляет свою деятельность в 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Аппарат маслихата является юридическим лицом в организационно-правовой форме государственного учреждения, имеет печать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государственном учреждении "Иргизское районное управление казначейства Департамента казначейства по Актюбинской области Министерства Финансов Республики Казахстан"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Аппарат маслихата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Аппарат маслихата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Аппарат маслихата по вопросам своей компетенции в установленном законодательством порядке принимает решения, оформляемые распоряжениями секретаря Иргизского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аппарата маслихата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Местонахождение юридического лица: индекс 030400, Республика Казахстан, Актюбинская область, Ирггизский район, село Иргиз, улица Алтынсарина, 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органа: на государственном языке - "Ырғыз аудандық мәслихатының аппараты" мемлекеттік мекемесі, на русском языке - государственное учреждение "Аппарат Иргизского районного маслихата".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Настоящее Положение является учредительным документом аппарата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аппарата маслихата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Аппарату маслихата запрещается вступать в договорные отношения с субъектами предпринимательства на предмет выполнения обязанностей, являющихся функциями аппарата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аппарата маслихата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Миссия аппарата маслихата: обеспечение эффективной деятельности Иргизского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осуществление организационного, правового, материально-технического и иного обеспечения районного маслихата и его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оказание помощи депутатам в осуществлении их полномочий.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в соответствии с Регламентом районного маслихата обеспечивает подготовительную и организационно-техническую работу проведения сессий, заседаний постоянных комиссий районного маслихата;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обеспечивает депутатов проектами решений и другими материалами по вопросам, вносимым на рассмотрение сессий, постоянных комиссий;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составляет на основании предложений постоянных комиссий планы работы районного маслихата, готовит отчеты о его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содействует депутатам маслихата в осуществлении их полномочий, оказывает консультативную и методическую помощь, контролирует своевременность рассмотрения и реализации запросов, предложений и замечаний депутатов;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ведет учет и обобщение предложений и замечаний, внесенных депутатами при осуществлении ими своих полномочий, составляет и контролирует выполнение мероприятий по их реализации;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организует предварительное обсуждение рассматриваемых на сессиях вопросов на заседаниях постоянных комиссий, оказывает помощь депутатам в вопросах качественной подготовки проектов решений и заключений;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участвует в разработке актов районного маслихата, а также обеспечивает их регистрацию в органах юстиции в случаях, предусмотренных действующим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в случаях и порядке, предусмотренных действующим законодательством Республики Казахстан, обеспечивает публикацию решений районного маслихата в средствах массовой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обеспечивает рассылку решений и других документов районного маслихата соответствующим органам;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ведет протоколы сессий районного маслихата и других заседаний его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ведет делопроизводство.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17. Права и обязанности: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запрашивать от государственных органов и должностных лиц информацию по вопросам повестки дня планируемых сессий районного маслихата и заседаний постоянных (временных) комиссий;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направлять запросы в государственные органы и учреждения в целях обеспечения своевременности рассмотрения и реализации запросов депутатов, и депутатских предложений;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осуществлять контроль за сроками и результатом исполнения обращений юридических и физических лиц, направленных в районный маслихат;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обеспечивать протоколирование сессий районного маслихата и заседаний постоянных комиссий.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аппарата маслихата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Общее руководство аппаратом маслихата осуществляется секретарем районного маслихата, который несет персональную ответственность за выполнение возложенных на аппарат маслихата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Секретарь районного маслихата избирается из числа депутатов открытым или тайным голосованием большинством голосов от общего числа депутатов и освобождается от должности маслихатом на сессии.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Секретарь районного маслихата не имеет заместителей.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Полномочия секретаря районного маслихата: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без доверенности действует от имени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представляет интересы государственного учреждения в государственных органах, иных организациях;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заключает договоры;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выдает доверенности;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утверждает порядок и планы государственного учреждения, связанных с командировками, стажировками, обучением сотрудников в учебных центрах и иными видами повышения квалификации работников;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открывает банковские счета;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издает распоряжения и дает указания, обязательные для всех работников;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принимает на работу и увольняет с работы работников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применяет меры привлечения к дисциплинарному взысканию и поощрению на работников государственного учреждения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определяет обязанности и круг полномочий руководителя аппарата районного маслихата;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11) организует подготовку сессии маслихата и вопросов, вносимых на ее рассмотрение, обеспечивает составление протокола и вместе с председателем сессии подписывает решения принятые или утвержденные на сессии маслихата;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12) содействует депутатам маслихата в осуществлении ими своих полномочий, обеспечивает их необходимой информацией, рассматривает вопросы, связанные с освобождением депутатов от выполнения служебных обязанностей для участия в сессиях маслихата, в работе его постоянных комиссий и иных органов, и в избирательных округах;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13) контролирует рассмотрение запросов депутатов и депутатских обращений;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14) регулярно представляет в маслихат информацию об обращениях избирателей и о принятых по ним мерах;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15) организует взаимодействие маслихата с иными органами местного самоуправления;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16) организует проверку подлинности собранных подписей депутатов маслихата, инициирующих вопрос о выражении недоверия акиму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17) координирует деятельность постоянных комиссий и иных органов маслихата, и депутатских групп;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18) обеспечивает опубликование решений маслихата, определяет меры по контролю за их исполнением.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При отсутствии секретаря маслихата по решению председателя сессии маслихата его полномочия временно осуществляются председателем одной из из постоянных комиссий маслихата или депутатом маслихата.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22. Аппарат маслихата возглавляет руководитель аппарата, назначаемый и освобождаемый от должности секретарем районного маслихата в установленном законодательством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Руководитель аппарата: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обеспечивает подготовку и проведение пленарных заседаний сессий, соблюдение законодательства о местном государственном управлении и самоуправлении в деятельности аппарата;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вносит предложения секретарю районного маслихата о назначении на должность и освобождении от должности работников аппарата;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осуществляет руководство работниками аппарата маслихата, организует, координирует и контролирует их работу;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осуществляет руководство комиссией по установлению общего стажа государственных служащих, контролирует соблюдение исполнительской и трудовой дисциплины, работу по организации документооборота;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согласовывает и представляет секретарю районного маслихата предложения по вопросам командирования, предоставления отпусков, оказания материальной помощи, подготовки (переподготовки), повышения квалификации и премирования работников аппарата;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предоставляет на подпись и рассмотрение секретарю районного маслихата проекты решений, распоряжений, а также адресуемые секретарю маслихата документы и материалы.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подписывает служебную документацию, трудовые книжки работников аппарата;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осуществляет контроль за административно-хозяйственной деятельностью аппарата маслихата.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Руководитель аппарата маслихата в соответствии с законодательством Республики Казахстан несет ответственность за выполнение возложенных на него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аппарата маслихата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25. Аппарат маслихата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аппарата маслихата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26. Имущество, закрепленное за аппаратом маслихата,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27. Аппарат маслихата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аппарата маслихата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28. Реорганизация и упразднение аппарата маслихата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