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0d0f" w14:textId="6f40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2014 года № 160 "О бюджете Иргизского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9 ноября 2015 года № 215. Зарегистрировано Департаментом юстиции Актюбинской области 18 ноября 2015 года № 4580.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2014 года № 160 "О бюджете Иргизского района на 2015-2017 годы" (зарегистрированное в Реестре государственной регистрации нормативных правовых актов за № 4162, опубликованное 27 января 2015 года в газете "Ырғыз")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"3 465 459,8" заменить цифрами "3 470 073,1";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 поступлениям цифры "236 109" заменить цифрами "236 709";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цифры "5 891" заменить цифрами "5 298,1";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цифры "3 221 959,8" заменить цифрами "3 226 566";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"3 489 423,8" заменить цифрами "3 494 037,1";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цифры "16 625" заменить цифрами "14 488";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цифры "20 811" заменить цифрами "19 971,6";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цифры "4 186" заменить цифрами "5 483,6";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цифры "-45 740" заменить цифрами "-43 603";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цифры "45 740" заменить цифрами "43 603";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"64 541" заменить цифрами "70 812";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"32 238" заменить цифрами "30 223,2";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и реконструкцию объектов образования-350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215 от 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3 470 073,1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5253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3 494 037,1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1 820 909,6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1 516 891,4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1 449 431,1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1 394 431,1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109 602,9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884 089,3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845 386,3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837 934,3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012"/>
        <w:gridCol w:w="1296"/>
        <w:gridCol w:w="2809"/>
        <w:gridCol w:w="4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804"/>
        <w:gridCol w:w="1695"/>
        <w:gridCol w:w="1695"/>
        <w:gridCol w:w="3751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47"/>
        <w:gridCol w:w="1997"/>
        <w:gridCol w:w="1997"/>
        <w:gridCol w:w="2315"/>
        <w:gridCol w:w="3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137"/>
        <w:gridCol w:w="1377"/>
        <w:gridCol w:w="1452"/>
        <w:gridCol w:w="5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215 от 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276"/>
        <w:gridCol w:w="822"/>
        <w:gridCol w:w="536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7"/>
        <w:gridCol w:w="1237"/>
        <w:gridCol w:w="2"/>
        <w:gridCol w:w="1237"/>
        <w:gridCol w:w="5459"/>
        <w:gridCol w:w="28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2204"/>
        <w:gridCol w:w="1420"/>
        <w:gridCol w:w="3076"/>
        <w:gridCol w:w="4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96"/>
        <w:gridCol w:w="1196"/>
        <w:gridCol w:w="1197"/>
        <w:gridCol w:w="3551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3174"/>
        <w:gridCol w:w="2046"/>
        <w:gridCol w:w="2046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020"/>
        <w:gridCol w:w="2150"/>
        <w:gridCol w:w="2150"/>
        <w:gridCol w:w="2395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215 от 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015"/>
        <w:gridCol w:w="1906"/>
        <w:gridCol w:w="1681"/>
        <w:gridCol w:w="2208"/>
        <w:gridCol w:w="1858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357"/>
        <w:gridCol w:w="1624"/>
        <w:gridCol w:w="2944"/>
        <w:gridCol w:w="3631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215 от 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5075"/>
        <w:gridCol w:w="534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Иргизского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Кумтогайского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Жайсанбайского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