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8733" w14:textId="d128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11 сентября 2015 года № 138. Зарегистрировано Департаментом юстиции Актюбинской области 09 октября 2015 года № 4536.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Иргизского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Иргизского района А. Туртаева.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Иргизского района от 11 сентября 2015 года № 138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Иргизского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Иргизского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местных исполнительных органов Иргизского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 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      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            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местных исполнительных органов Иргизского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местных исполнительных органов Иргизского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</w:t>
      </w:r>
      <w:r>
        <w:rPr>
          <w:rFonts w:ascii="Times New Roman"/>
          <w:b w:val="false"/>
          <w:i/>
          <w:color w:val="000000"/>
          <w:sz w:val="28"/>
        </w:rPr>
        <w:t>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