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215b" w14:textId="9462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22 декабря 2014 года № 160 "О бюджете Иргизского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12 августа 2015 года № 206. Зарегистрировано Департаментом юстиции Актюбинской области 24 августа 2015 года № 4491.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2014 года № 160 "О бюджете Иргизского района на 2015-2017 годы" (зарегистрированное в реестре государственной регистрации нормативных правовых актов за № 4162, опубликованное 27 января 2015 года в газете "Иргиз") следующие изменений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"3 433 020,1" заменить цифрами "3 465 459,8";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трансфертов цифры "3 189 520,1" заменить цифрами "3 221 959,8";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"3 456 984,1" заменить цифрами "3 489 423,8";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восьмом: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"62 541" заменить цифрами "64 541";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девятом: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"3 765" заменить цифрами "1 966,7";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капитальные расходы подведомственных государственных учреждений и организаций образования -32 238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ТИЛЕУГАБЫЛОВ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206 от 12 августа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160 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209"/>
        <w:gridCol w:w="779"/>
        <w:gridCol w:w="5081"/>
        <w:gridCol w:w="4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3 465 459,8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3 221 959,8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3 221 959,8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3 221 959,8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64"/>
        <w:gridCol w:w="1190"/>
        <w:gridCol w:w="1190"/>
        <w:gridCol w:w="5253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3 489 423,8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199 018,5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172 283,5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1 822 539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1 516 079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1 390 048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127 759,2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879 793,2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30 531,7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304"/>
        <w:gridCol w:w="3002"/>
        <w:gridCol w:w="40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804"/>
        <w:gridCol w:w="1695"/>
        <w:gridCol w:w="1695"/>
        <w:gridCol w:w="3751"/>
        <w:gridCol w:w="3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488"/>
        <w:gridCol w:w="52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947"/>
        <w:gridCol w:w="1997"/>
        <w:gridCol w:w="1998"/>
        <w:gridCol w:w="2316"/>
        <w:gridCol w:w="35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2086"/>
        <w:gridCol w:w="1344"/>
        <w:gridCol w:w="295"/>
        <w:gridCol w:w="1417"/>
        <w:gridCol w:w="5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206 от 12 августа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160 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4015"/>
        <w:gridCol w:w="1906"/>
        <w:gridCol w:w="1681"/>
        <w:gridCol w:w="2208"/>
        <w:gridCol w:w="1858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3534"/>
        <w:gridCol w:w="1710"/>
        <w:gridCol w:w="3099"/>
        <w:gridCol w:w="3174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функционирования автомобильных дорог в городах районного значения, поселках, 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