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61f0" w14:textId="23f6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неиспользуемые земли сельскохозяйственного назначения в Иргизском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10 июня 2015 года № 196. Зарегистрировано Департаментом юстиции Актюбинской области 13 июля 2015 года № 4435. Утратило силу решением маслихата Иргизского района Актюбинской области от 29 февраля 2016 года №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Иргизского района Актюбинской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в Иргизском районе.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ТИЛЕУГАБЫЛОВ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