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29f" w14:textId="ebe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2014 года № 160 "О бюджете Иргизского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01 апреля 2015 года № 180. Зарегистрировано Департаментом юстиции Актюбинской области 16 апреля 2015 года № 4313.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2014 года № 160 "О бюджете Иргизского района на 2015-2017 годы" (зарегистрированное в реестре государственной регистрации нормативных правовых актов за № 4162, опубликованное 27 января 2015 года в газете "Иргиз")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"4 065 208" заменить цифрами "3 431 453,1";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"3 821 708" заменить цифрами "3 187 953,1";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"4 087 323" заменить цифрами "3 453 568,1";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Принять к сведению и руководству, что в соответствии со статьей 12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"7. 2015 году предусмотреть в районном бюджете целевые текущие трансферты в областной бюджет в связи с передачей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финансирования-13 326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"1 970" заменить цифрами "3 181,1";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4 изложить в новой реадкции: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бюджетов-106 108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5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"43 075" заменить цифрами "33 710";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"264 722 " заменить цифрами "30 814";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подразделений местных исполнительных органов агропромышленного комплекса-2 243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2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"837 009" заменить цифрами "669 659";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В. МАШИНА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180 от 1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3 431 453,1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2"/>
        <w:gridCol w:w="1161"/>
        <w:gridCol w:w="1161"/>
        <w:gridCol w:w="5097"/>
        <w:gridCol w:w="25"/>
        <w:gridCol w:w="31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3 453 568,1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180 от 1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258"/>
        <w:gridCol w:w="2022"/>
        <w:gridCol w:w="1783"/>
        <w:gridCol w:w="1783"/>
        <w:gridCol w:w="1784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34"/>
        <w:gridCol w:w="1710"/>
        <w:gridCol w:w="3099"/>
        <w:gridCol w:w="317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