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dfd" w14:textId="f44a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марта 2015 года № 38. Зарегистрировано Департаментом юстиции Актюбинской области 31 марта 2015 года № 4270.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казенному предприятию "Иргизская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Иргизского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государственному учреждению "Иргизский районный отдел по делам обороны"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А.Шахину и начальника государственного учреждения "Иргизский районный отдел по делам обороны" С.Касетова.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