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2770" w14:textId="55e2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10 декабря 2015 № 20. Зарегистрировано Департаментом юстиции Актюбинской области 5 января 2016 года № 4662. Утратило силу решением акима Байганинского района Актюбинской области от 29 августа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Байганинского района Актюбинской области от 29.08.2016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приписки к призывному участку Республиканского государственного учреждения "Отдел по делам обороны Байганинского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Байганинского района, в период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"Отдел по делам обороны Байганинского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27 ноября 2014 года № 21 "Об организации и обеспечении проведения приписки к призывному участку в 2015 году" (зарегистрированного в реестре государственной регистрации нормативных правовых актов № 4097, опубликованного в районной газете "Жем Сағыз" 30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Ш.Спанова.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